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5389" w14:textId="65D28542" w:rsidR="00E40A4D" w:rsidRPr="00935F7D" w:rsidRDefault="00107223">
      <w:pPr>
        <w:pStyle w:val="1"/>
        <w:rPr>
          <w:lang w:val="ru-RU"/>
        </w:rPr>
      </w:pPr>
      <w:r w:rsidRPr="000156D8">
        <w:rPr>
          <w:lang w:val="ru-RU"/>
        </w:rPr>
        <w:t>Список багов по разде</w:t>
      </w:r>
      <w:r w:rsidRPr="000156D8">
        <w:rPr>
          <w:lang w:val="ru-RU"/>
        </w:rPr>
        <w:t>лу '</w:t>
      </w:r>
      <w:proofErr w:type="spellStart"/>
      <w:r w:rsidRPr="000156D8">
        <w:rPr>
          <w:lang w:val="ru-RU"/>
        </w:rPr>
        <w:t>Ліх</w:t>
      </w:r>
      <w:r w:rsidRPr="00935F7D">
        <w:rPr>
          <w:lang w:val="ru-RU"/>
        </w:rPr>
        <w:t>тарі</w:t>
      </w:r>
      <w:proofErr w:type="spellEnd"/>
      <w:r w:rsidRPr="00935F7D">
        <w:rPr>
          <w:lang w:val="ru-RU"/>
        </w:rPr>
        <w:t xml:space="preserve">' на </w:t>
      </w:r>
      <w:r w:rsidRPr="00935F7D">
        <w:t>ibis</w:t>
      </w:r>
      <w:r w:rsidRPr="00935F7D">
        <w:rPr>
          <w:lang w:val="ru-RU"/>
        </w:rPr>
        <w:t>.</w:t>
      </w:r>
      <w:r w:rsidRPr="00935F7D">
        <w:t>net</w:t>
      </w:r>
      <w:r w:rsidRPr="00935F7D">
        <w:rPr>
          <w:lang w:val="ru-RU"/>
        </w:rPr>
        <w:t>.</w:t>
      </w:r>
      <w:proofErr w:type="spellStart"/>
      <w:r w:rsidRPr="00935F7D">
        <w:t>ua</w:t>
      </w:r>
      <w:proofErr w:type="spellEnd"/>
    </w:p>
    <w:tbl>
      <w:tblPr>
        <w:tblStyle w:val="aff0"/>
        <w:tblW w:w="10060" w:type="dxa"/>
        <w:tblLayout w:type="fixed"/>
        <w:tblLook w:val="04A0" w:firstRow="1" w:lastRow="0" w:firstColumn="1" w:lastColumn="0" w:noHBand="0" w:noVBand="1"/>
      </w:tblPr>
      <w:tblGrid>
        <w:gridCol w:w="460"/>
        <w:gridCol w:w="1236"/>
        <w:gridCol w:w="851"/>
        <w:gridCol w:w="1559"/>
        <w:gridCol w:w="1701"/>
        <w:gridCol w:w="1701"/>
        <w:gridCol w:w="1276"/>
        <w:gridCol w:w="1276"/>
      </w:tblGrid>
      <w:tr w:rsidR="000156D8" w:rsidRPr="00FC30D9" w14:paraId="6A724249" w14:textId="6CAB0427" w:rsidTr="00DD5275">
        <w:tc>
          <w:tcPr>
            <w:tcW w:w="460" w:type="dxa"/>
          </w:tcPr>
          <w:p w14:paraId="52C17A72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ID</w:t>
            </w:r>
          </w:p>
        </w:tc>
        <w:tc>
          <w:tcPr>
            <w:tcW w:w="1236" w:type="dxa"/>
          </w:tcPr>
          <w:p w14:paraId="638352C9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Summary</w:t>
            </w:r>
          </w:p>
        </w:tc>
        <w:tc>
          <w:tcPr>
            <w:tcW w:w="851" w:type="dxa"/>
          </w:tcPr>
          <w:p w14:paraId="400BCE06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C30D9">
              <w:rPr>
                <w:rFonts w:asciiTheme="majorHAnsi" w:hAnsiTheme="majorHAnsi"/>
                <w:sz w:val="20"/>
                <w:szCs w:val="20"/>
              </w:rPr>
              <w:t>Тип</w:t>
            </w:r>
            <w:proofErr w:type="spellEnd"/>
          </w:p>
        </w:tc>
        <w:tc>
          <w:tcPr>
            <w:tcW w:w="1559" w:type="dxa"/>
          </w:tcPr>
          <w:p w14:paraId="1FEB9054" w14:textId="544551E4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 xml:space="preserve">Steps </w:t>
            </w:r>
          </w:p>
        </w:tc>
        <w:tc>
          <w:tcPr>
            <w:tcW w:w="1701" w:type="dxa"/>
          </w:tcPr>
          <w:p w14:paraId="2B0C9952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Actual Result</w:t>
            </w:r>
          </w:p>
        </w:tc>
        <w:tc>
          <w:tcPr>
            <w:tcW w:w="1701" w:type="dxa"/>
          </w:tcPr>
          <w:p w14:paraId="1D62981D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Expected Result</w:t>
            </w:r>
          </w:p>
        </w:tc>
        <w:tc>
          <w:tcPr>
            <w:tcW w:w="1276" w:type="dxa"/>
          </w:tcPr>
          <w:p w14:paraId="330643F2" w14:textId="2B42F4CB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Severity</w:t>
            </w:r>
          </w:p>
        </w:tc>
        <w:tc>
          <w:tcPr>
            <w:tcW w:w="1276" w:type="dxa"/>
          </w:tcPr>
          <w:p w14:paraId="77CB3FB4" w14:textId="6E9D5E3D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Priority</w:t>
            </w:r>
          </w:p>
        </w:tc>
      </w:tr>
      <w:tr w:rsidR="000156D8" w:rsidRPr="00FC30D9" w14:paraId="1664256C" w14:textId="4B57E030" w:rsidTr="00DD5275">
        <w:tc>
          <w:tcPr>
            <w:tcW w:w="460" w:type="dxa"/>
          </w:tcPr>
          <w:p w14:paraId="3C65DBBD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14:paraId="2AABA6BF" w14:textId="338AE96B" w:rsidR="000156D8" w:rsidRPr="00FC30D9" w:rsidRDefault="000156D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</w:t>
            </w:r>
            <w:r w:rsidR="004A7952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коррект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ая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информация о размещении товара</w:t>
            </w:r>
          </w:p>
        </w:tc>
        <w:tc>
          <w:tcPr>
            <w:tcW w:w="851" w:type="dxa"/>
          </w:tcPr>
          <w:p w14:paraId="1628B2FF" w14:textId="77777777" w:rsidR="000156D8" w:rsidRPr="00FC30D9" w:rsidRDefault="000156D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552DE9F6" w14:textId="77777777" w:rsidR="007E06A7" w:rsidRPr="00FC30D9" w:rsidRDefault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="00DD5275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3267B0A9" w14:textId="7B87419A" w:rsidR="000156D8" w:rsidRPr="00FC30D9" w:rsidRDefault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</w:t>
            </w:r>
            <w:r w:rsidR="000156D8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Перейти в раздел '</w:t>
            </w:r>
            <w:proofErr w:type="spellStart"/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="00DD5275"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="000156D8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="000156D8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https://ibis-gear.com/nozhi-likhtari/nalobni/</w:t>
            </w:r>
            <w:r w:rsidR="00DD5275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14:paraId="01A43480" w14:textId="77777777" w:rsidR="00DD5275" w:rsidRPr="00FC30D9" w:rsidRDefault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5EACAE28" w14:textId="77777777" w:rsidR="000156D8" w:rsidRPr="00FC30D9" w:rsidRDefault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4EF11CEF" w14:textId="33DA86DE" w:rsidR="001F5F20" w:rsidRPr="00FC30D9" w:rsidRDefault="001F5F20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6174C7D7" wp14:editId="58237119">
                  <wp:extent cx="942975" cy="152844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F48F776" w14:textId="77777777" w:rsidR="00DD5275" w:rsidRPr="00FC30D9" w:rsidRDefault="00DD5275" w:rsidP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12EFD8FD" w14:textId="23982618" w:rsidR="000156D8" w:rsidRPr="00FC30D9" w:rsidRDefault="00DD5275" w:rsidP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ы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налобные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фонари</w:t>
            </w:r>
          </w:p>
        </w:tc>
        <w:tc>
          <w:tcPr>
            <w:tcW w:w="1276" w:type="dxa"/>
          </w:tcPr>
          <w:p w14:paraId="71E1EB18" w14:textId="592C1A24" w:rsidR="000156D8" w:rsidRPr="00FC30D9" w:rsidRDefault="00DD5275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05407EC3" w14:textId="79862406" w:rsidR="000156D8" w:rsidRPr="00FC30D9" w:rsidRDefault="00DD5275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E61801" w:rsidRPr="00FC30D9" w14:paraId="4CA072F6" w14:textId="164BB2D8" w:rsidTr="00DD5275">
        <w:tc>
          <w:tcPr>
            <w:tcW w:w="460" w:type="dxa"/>
          </w:tcPr>
          <w:p w14:paraId="1AFC6CF7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236" w:type="dxa"/>
          </w:tcPr>
          <w:p w14:paraId="60ECF334" w14:textId="4179A0B4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7D3B09EC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54E4296F" w14:textId="77777777" w:rsidR="007E06A7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="00E6180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78639A83" w14:textId="77777777" w:rsidR="007E06A7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Перейти в раздел '</w:t>
            </w:r>
            <w:proofErr w:type="spellStart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="00E61801"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'.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, с.7</w:t>
            </w:r>
          </w:p>
          <w:p w14:paraId="5CF8A27C" w14:textId="659AA2C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https://ibis-gear.com/nozhi-likhtari/nalobni/?page=7</w:t>
            </w:r>
          </w:p>
        </w:tc>
        <w:tc>
          <w:tcPr>
            <w:tcW w:w="1701" w:type="dxa"/>
          </w:tcPr>
          <w:p w14:paraId="3C0A1621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69FFCC43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497E63B6" w14:textId="662B870D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2EE8DA2F" wp14:editId="36071C75">
                  <wp:extent cx="942975" cy="157670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5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BBDC274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10C40FD7" w14:textId="39D9D6B9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размещены налобные фонари</w:t>
            </w:r>
          </w:p>
        </w:tc>
        <w:tc>
          <w:tcPr>
            <w:tcW w:w="1276" w:type="dxa"/>
          </w:tcPr>
          <w:p w14:paraId="6F0FBCD8" w14:textId="5B3BD906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7118BE31" w14:textId="2201AF3F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E61801" w:rsidRPr="00FC30D9" w14:paraId="086FA5B7" w14:textId="5D4540B4" w:rsidTr="00DD5275">
        <w:tc>
          <w:tcPr>
            <w:tcW w:w="460" w:type="dxa"/>
          </w:tcPr>
          <w:p w14:paraId="426728A0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36" w:type="dxa"/>
          </w:tcPr>
          <w:p w14:paraId="0A8E5320" w14:textId="2905963C" w:rsidR="00E61801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1117B3AA" w14:textId="7777777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6B93ABBC" w14:textId="77777777" w:rsidR="007E06A7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="00AF1A31"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0F4EA0DB" w14:textId="23FBCE05" w:rsidR="00AF1A31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</w:t>
            </w:r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Перейти в раздел '</w:t>
            </w:r>
            <w:proofErr w:type="spellStart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="00AF1A31"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8" w:history="1">
              <w:r w:rsidR="00AF1A31"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https://ibis-gear.com/nozhi-likhtari/nalobni/?page=7</w:t>
              </w:r>
            </w:hyperlink>
          </w:p>
          <w:p w14:paraId="22853FA6" w14:textId="4C977D36" w:rsidR="00E61801" w:rsidRPr="00FC30D9" w:rsidRDefault="007E06A7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3.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Открыть </w:t>
            </w:r>
            <w:r w:rsidR="00AF1A3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карточку товара </w:t>
            </w:r>
          </w:p>
          <w:p w14:paraId="22F10353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Princeton Tec</w:t>
            </w:r>
          </w:p>
          <w:p w14:paraId="13195335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Модель</w:t>
            </w:r>
          </w:p>
          <w:p w14:paraId="4D99D9BE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Switch RGB</w:t>
            </w:r>
          </w:p>
          <w:p w14:paraId="22431E6C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Код</w:t>
            </w:r>
            <w:r w:rsidRPr="00FC30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товару</w:t>
            </w:r>
          </w:p>
          <w:p w14:paraId="03F2EB42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23704509</w:t>
            </w:r>
          </w:p>
          <w:p w14:paraId="1937E42C" w14:textId="77777777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Артикул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виробника</w:t>
            </w:r>
            <w:proofErr w:type="spellEnd"/>
          </w:p>
          <w:p w14:paraId="55544DB5" w14:textId="1039315F" w:rsidR="00AF1A31" w:rsidRPr="00FC30D9" w:rsidRDefault="00AF1A3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SWITCH-RGBIR</w:t>
            </w:r>
          </w:p>
        </w:tc>
        <w:tc>
          <w:tcPr>
            <w:tcW w:w="1701" w:type="dxa"/>
          </w:tcPr>
          <w:p w14:paraId="6A5F5926" w14:textId="77777777" w:rsidR="00AF1A31" w:rsidRPr="00FC30D9" w:rsidRDefault="00AF1A3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 xml:space="preserve">В характеристиках </w:t>
            </w:r>
            <w:proofErr w:type="gram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  ручной</w:t>
            </w:r>
            <w:proofErr w:type="gram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фонарь назван налобным</w:t>
            </w:r>
          </w:p>
          <w:p w14:paraId="1E360780" w14:textId="7D27C4A0" w:rsidR="00E61801" w:rsidRPr="00FC30D9" w:rsidRDefault="00E61801" w:rsidP="00AF1A3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1E53E76F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19CA7ED0" w14:textId="13E25F86" w:rsidR="00E61801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размещены налобные фонари</w:t>
            </w:r>
            <w:r w:rsidR="00E61801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486C7763" w14:textId="52B02532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44D0309A" w14:textId="4A8FE207" w:rsidR="00E61801" w:rsidRPr="00FC30D9" w:rsidRDefault="00E61801" w:rsidP="00E61801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7E06A7" w:rsidRPr="00FC30D9" w14:paraId="4193E1AF" w14:textId="01E55D6A" w:rsidTr="00DD5275">
        <w:tc>
          <w:tcPr>
            <w:tcW w:w="460" w:type="dxa"/>
          </w:tcPr>
          <w:p w14:paraId="3E352124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236" w:type="dxa"/>
          </w:tcPr>
          <w:p w14:paraId="17453CBF" w14:textId="003A15FB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5638169F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058D6AE6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40C8A42F" w14:textId="1D4AAFE1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https://ibis-gear.com/nozhi-likhtari/nalobni/ </w:t>
            </w:r>
          </w:p>
        </w:tc>
        <w:tc>
          <w:tcPr>
            <w:tcW w:w="1701" w:type="dxa"/>
          </w:tcPr>
          <w:p w14:paraId="5D8A8022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2A3DFDEC" wp14:editId="4F3A901D">
                  <wp:extent cx="942340" cy="160874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756" cy="1626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2891F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50332BE6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6C4F716B" w14:textId="14B77830" w:rsidR="00935F7D" w:rsidRPr="00FC30D9" w:rsidRDefault="00935F7D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08E165B1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3EBF079D" w14:textId="4A06DB44" w:rsidR="007E06A7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размещены налобные фонари</w:t>
            </w:r>
          </w:p>
        </w:tc>
        <w:tc>
          <w:tcPr>
            <w:tcW w:w="1276" w:type="dxa"/>
          </w:tcPr>
          <w:p w14:paraId="480DEB78" w14:textId="577D7BEB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573D5A56" w14:textId="2A9C5F90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7E06A7" w:rsidRPr="00FC30D9" w14:paraId="5088C950" w14:textId="67BF833D" w:rsidTr="00DD5275">
        <w:tc>
          <w:tcPr>
            <w:tcW w:w="460" w:type="dxa"/>
          </w:tcPr>
          <w:p w14:paraId="6145D3A2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236" w:type="dxa"/>
          </w:tcPr>
          <w:p w14:paraId="4ED4DE9E" w14:textId="490EBA58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Некорректная информация о размещении товара</w:t>
            </w:r>
          </w:p>
        </w:tc>
        <w:tc>
          <w:tcPr>
            <w:tcW w:w="851" w:type="dxa"/>
          </w:tcPr>
          <w:p w14:paraId="576D3B66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L10N</w:t>
            </w:r>
          </w:p>
        </w:tc>
        <w:tc>
          <w:tcPr>
            <w:tcW w:w="1559" w:type="dxa"/>
          </w:tcPr>
          <w:p w14:paraId="3E094BBF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148C9664" w14:textId="05ABA32D" w:rsidR="007E06A7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'. https://ibis-gear.com/nozhi-likhtari/nalobni/</w:t>
            </w:r>
          </w:p>
        </w:tc>
        <w:tc>
          <w:tcPr>
            <w:tcW w:w="1701" w:type="dxa"/>
          </w:tcPr>
          <w:p w14:paraId="767D5CE4" w14:textId="77777777" w:rsidR="007E06A7" w:rsidRPr="00FC30D9" w:rsidRDefault="00935F7D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7D3B5B55" wp14:editId="692BCF13">
                  <wp:extent cx="942975" cy="1273175"/>
                  <wp:effectExtent l="0" t="0" r="952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27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9B60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35929827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 ручной фонарик</w:t>
            </w:r>
          </w:p>
          <w:p w14:paraId="7072481A" w14:textId="4D7AAE4B" w:rsidR="00935F7D" w:rsidRPr="00FC30D9" w:rsidRDefault="00935F7D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5E2E5AF2" w14:textId="77777777" w:rsidR="00935F7D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 странице налобных</w:t>
            </w:r>
          </w:p>
          <w:p w14:paraId="6B44FC1D" w14:textId="3363CC15" w:rsidR="007E06A7" w:rsidRPr="00FC30D9" w:rsidRDefault="00935F7D" w:rsidP="00935F7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фонарей размещены налобные фонари</w:t>
            </w:r>
          </w:p>
        </w:tc>
        <w:tc>
          <w:tcPr>
            <w:tcW w:w="1276" w:type="dxa"/>
          </w:tcPr>
          <w:p w14:paraId="35C04A7E" w14:textId="02F9018D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  <w:tc>
          <w:tcPr>
            <w:tcW w:w="1276" w:type="dxa"/>
          </w:tcPr>
          <w:p w14:paraId="391A9E84" w14:textId="25BD306D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Low</w:t>
            </w:r>
          </w:p>
        </w:tc>
      </w:tr>
      <w:tr w:rsidR="007E06A7" w:rsidRPr="00FC30D9" w14:paraId="5E799E23" w14:textId="4D40023F" w:rsidTr="00DD5275">
        <w:tc>
          <w:tcPr>
            <w:tcW w:w="460" w:type="dxa"/>
          </w:tcPr>
          <w:p w14:paraId="2A9FE7BE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14:paraId="538A2A28" w14:textId="2A6413A4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Вс</w:t>
            </w:r>
            <w:r w:rsidR="00FC73A7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е к</w:t>
            </w:r>
            <w:r w:rsidR="00FC73A7"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нопки вариантов оплаты неактивны</w:t>
            </w:r>
            <w:r w:rsidR="00FC73A7"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6801AF7" w14:textId="77777777" w:rsidR="007E06A7" w:rsidRPr="00FC30D9" w:rsidRDefault="007E06A7" w:rsidP="007E06A7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5F0661B9" w14:textId="77777777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63F9FBFE" w14:textId="07E3D479" w:rsidR="007E06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1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0E6EF75D" w14:textId="26B8F8FC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товара, например </w:t>
            </w:r>
            <w:hyperlink r:id="rId12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https://ibis-gear.com/nozhi-likhtari/details/likhtar-nalobnii-</w:t>
              </w:r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lastRenderedPageBreak/>
                <w:t>black-diamond-storm-400-lm-k-olive-1/#leaveFeedback</w:t>
              </w:r>
            </w:hyperlink>
          </w:p>
          <w:p w14:paraId="484B89FA" w14:textId="77777777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4. Перейти к кнопке «Оплата»</w:t>
            </w:r>
          </w:p>
          <w:p w14:paraId="2B977F27" w14:textId="1E184FA0" w:rsidR="00FC73A7" w:rsidRPr="00FC30D9" w:rsidRDefault="00FC73A7" w:rsidP="00FC73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5. Проверить активность кнопок вариантов оплаты</w:t>
            </w:r>
          </w:p>
        </w:tc>
        <w:tc>
          <w:tcPr>
            <w:tcW w:w="1701" w:type="dxa"/>
          </w:tcPr>
          <w:p w14:paraId="5F57B363" w14:textId="1ABF4526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Кнопки вариантов оплаты неактивны.</w:t>
            </w:r>
          </w:p>
          <w:p w14:paraId="6DF5B3BD" w14:textId="6D3D9A00" w:rsidR="00FC73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6F49D700" wp14:editId="7ECA1581">
                  <wp:extent cx="942975" cy="9048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5FD38D3" w14:textId="55AFC2A7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Кнопки вариантов оплаты активны</w:t>
            </w:r>
          </w:p>
        </w:tc>
        <w:tc>
          <w:tcPr>
            <w:tcW w:w="1276" w:type="dxa"/>
          </w:tcPr>
          <w:p w14:paraId="084C2CC7" w14:textId="7152083B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  <w:tc>
          <w:tcPr>
            <w:tcW w:w="1276" w:type="dxa"/>
          </w:tcPr>
          <w:p w14:paraId="2BA311FD" w14:textId="6B34CF99" w:rsidR="007E06A7" w:rsidRPr="00FC30D9" w:rsidRDefault="00FC73A7" w:rsidP="007E06A7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</w:tr>
      <w:tr w:rsidR="008B37ED" w:rsidRPr="00FC30D9" w14:paraId="0D55AEC1" w14:textId="29F5EE5A" w:rsidTr="00DD5275">
        <w:tc>
          <w:tcPr>
            <w:tcW w:w="460" w:type="dxa"/>
          </w:tcPr>
          <w:p w14:paraId="7AB49A59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14:paraId="7D924F46" w14:textId="42025300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Кнопка </w:t>
            </w:r>
            <w:proofErr w:type="gramStart"/>
            <w:r>
              <w:rPr>
                <w:rFonts w:asciiTheme="majorHAnsi" w:hAnsiTheme="majorHAnsi"/>
                <w:sz w:val="20"/>
                <w:szCs w:val="20"/>
                <w:lang w:val="ru-RU"/>
              </w:rPr>
              <w:t>« Сертификаты</w:t>
            </w:r>
            <w:proofErr w:type="gramEnd"/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неактивна</w:t>
            </w:r>
          </w:p>
        </w:tc>
        <w:tc>
          <w:tcPr>
            <w:tcW w:w="851" w:type="dxa"/>
          </w:tcPr>
          <w:p w14:paraId="70F835E0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7E93491A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1. 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736878CE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4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09EF7B8A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товара, например </w:t>
            </w:r>
            <w:hyperlink r:id="rId15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https://ibis-gear.com/nozhi-likhtari/details/likhtar-nalobnii-black-diamond-storm-400-lm-k-olive-1/#leaveFeedback</w:t>
              </w:r>
            </w:hyperlink>
          </w:p>
          <w:p w14:paraId="2F7662AF" w14:textId="708261EF" w:rsidR="008B37ED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4. Перейти к кнопке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«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Сертификаты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</w:p>
          <w:p w14:paraId="7D37BF8B" w14:textId="3FA4658D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5. Проверить активность кнопк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14:paraId="5EBC2A5C" w14:textId="3DBF8D66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Кнопк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а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«Сертификаты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неактивн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а</w:t>
            </w:r>
          </w:p>
        </w:tc>
        <w:tc>
          <w:tcPr>
            <w:tcW w:w="1701" w:type="dxa"/>
          </w:tcPr>
          <w:p w14:paraId="73B1F6CB" w14:textId="5C9C5B13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Должн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>ы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открываться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«Сертификаты </w:t>
            </w:r>
            <w:r>
              <w:rPr>
                <w:rFonts w:asciiTheme="majorHAnsi" w:hAnsiTheme="majorHAnsi"/>
                <w:sz w:val="20"/>
                <w:szCs w:val="20"/>
              </w:rPr>
              <w:t>IBIS</w:t>
            </w:r>
            <w:r w:rsidRPr="008B37ED">
              <w:rPr>
                <w:rFonts w:asciiTheme="majorHAnsi" w:hAnsiTheme="majorHAnsi"/>
                <w:sz w:val="20"/>
                <w:szCs w:val="20"/>
                <w:lang w:val="ru-RU"/>
              </w:rPr>
              <w:t>”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5C43A425" w14:textId="6C2B2F02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  <w:tc>
          <w:tcPr>
            <w:tcW w:w="1276" w:type="dxa"/>
          </w:tcPr>
          <w:p w14:paraId="5AC5CB8F" w14:textId="48C2A0F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Medium</w:t>
            </w:r>
          </w:p>
        </w:tc>
      </w:tr>
      <w:tr w:rsidR="008B37ED" w:rsidRPr="00FC30D9" w14:paraId="60918841" w14:textId="711F171F" w:rsidTr="00DD5275">
        <w:tc>
          <w:tcPr>
            <w:tcW w:w="460" w:type="dxa"/>
          </w:tcPr>
          <w:p w14:paraId="2B1DCFE5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14:paraId="11D31F58" w14:textId="77777777" w:rsidR="008B37E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 сайте присутствует акционный</w:t>
            </w:r>
          </w:p>
          <w:p w14:paraId="31BD5D5B" w14:textId="3BB9AD35" w:rsidR="006814CD" w:rsidRPr="00FC30D9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налобный фонарь, который не представле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н в разделе акции</w:t>
            </w:r>
          </w:p>
        </w:tc>
        <w:tc>
          <w:tcPr>
            <w:tcW w:w="851" w:type="dxa"/>
          </w:tcPr>
          <w:p w14:paraId="48B34BBE" w14:textId="77777777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lastRenderedPageBreak/>
              <w:t>Functional</w:t>
            </w:r>
          </w:p>
        </w:tc>
        <w:tc>
          <w:tcPr>
            <w:tcW w:w="1559" w:type="dxa"/>
          </w:tcPr>
          <w:p w14:paraId="4B367590" w14:textId="78E76AC1" w:rsidR="006814CD" w:rsidRPr="00FC30D9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0348F9F2" w14:textId="77777777" w:rsidR="006814CD" w:rsidRPr="00FC30D9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6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</w:t>
              </w:r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lastRenderedPageBreak/>
                <w:t>gear.com/nozhi-likhtari/nalobni/</w:t>
              </w:r>
            </w:hyperlink>
          </w:p>
          <w:p w14:paraId="153FD34A" w14:textId="77777777" w:rsidR="008B37E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акционного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</w:t>
            </w:r>
          </w:p>
          <w:p w14:paraId="5891A45F" w14:textId="77777777" w:rsidR="006814C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6814CD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44C806AD" wp14:editId="48B4F3CA">
                  <wp:extent cx="852805" cy="1421765"/>
                  <wp:effectExtent l="0" t="0" r="4445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421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571641" w14:textId="77777777" w:rsidR="006814C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4. Осуществить поиск товара в разделе «Акции»</w:t>
            </w:r>
          </w:p>
          <w:p w14:paraId="433AFFEC" w14:textId="5DA943A8" w:rsidR="006814CD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hyperlink r:id="rId18" w:history="1">
              <w:r w:rsidRPr="00A612FD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https://ibis-gear.com/post/?category=aktsii</w:t>
              </w:r>
            </w:hyperlink>
          </w:p>
          <w:p w14:paraId="216D9024" w14:textId="34087345" w:rsidR="006814CD" w:rsidRPr="00FC30D9" w:rsidRDefault="006814CD" w:rsidP="006814C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17E07299" w14:textId="77777777" w:rsidR="008B37E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Акционный товар присутствует на в разделе «налобные фонари» и не присутствует в разделе «акции»</w:t>
            </w:r>
          </w:p>
          <w:p w14:paraId="033F7FEF" w14:textId="30499843" w:rsidR="006814CD" w:rsidRPr="006814C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14:paraId="361BB8E9" w14:textId="14A28126" w:rsidR="008B37ED" w:rsidRPr="006814CD" w:rsidRDefault="006814CD" w:rsidP="008B37ED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Акционный товар присутствует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в разделе «Акции»</w:t>
            </w:r>
          </w:p>
        </w:tc>
        <w:tc>
          <w:tcPr>
            <w:tcW w:w="1276" w:type="dxa"/>
          </w:tcPr>
          <w:p w14:paraId="6A1F0360" w14:textId="787ECFCD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  <w:tc>
          <w:tcPr>
            <w:tcW w:w="1276" w:type="dxa"/>
          </w:tcPr>
          <w:p w14:paraId="50C6E8DC" w14:textId="422CFB59" w:rsidR="008B37ED" w:rsidRPr="00FC30D9" w:rsidRDefault="008B37ED" w:rsidP="008B37ED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</w:tr>
      <w:tr w:rsidR="00720498" w:rsidRPr="00FC30D9" w14:paraId="3E8935A1" w14:textId="79E02FA3" w:rsidTr="00DD5275">
        <w:tc>
          <w:tcPr>
            <w:tcW w:w="460" w:type="dxa"/>
          </w:tcPr>
          <w:p w14:paraId="4A250CA4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236" w:type="dxa"/>
          </w:tcPr>
          <w:p w14:paraId="0E3C8A52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 сайте присутствует акционный</w:t>
            </w:r>
          </w:p>
          <w:p w14:paraId="0A62C00E" w14:textId="5F79B733" w:rsidR="00720498" w:rsidRPr="006814CD" w:rsidRDefault="00123A6E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</w:t>
            </w:r>
            <w:r w:rsidR="00720498">
              <w:rPr>
                <w:rFonts w:asciiTheme="majorHAnsi" w:hAnsiTheme="majorHAnsi"/>
                <w:sz w:val="20"/>
                <w:szCs w:val="20"/>
                <w:lang w:val="ru-RU"/>
              </w:rPr>
              <w:t>алобный фонарь, который не представлен в разделе акции</w:t>
            </w:r>
          </w:p>
        </w:tc>
        <w:tc>
          <w:tcPr>
            <w:tcW w:w="851" w:type="dxa"/>
          </w:tcPr>
          <w:p w14:paraId="096E8FB6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7EB40C18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5C40FAEA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19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43E6C923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акционного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</w:t>
            </w:r>
          </w:p>
          <w:p w14:paraId="07BF0D4C" w14:textId="6EDDA825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720498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48888E53" wp14:editId="39C8DBCC">
                  <wp:extent cx="852805" cy="1312545"/>
                  <wp:effectExtent l="0" t="0" r="4445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DDE52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4. Осуществить поиск товара в разделе «Акции»</w:t>
            </w:r>
          </w:p>
          <w:p w14:paraId="5CF6D517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hyperlink r:id="rId21" w:history="1">
              <w:r w:rsidRPr="00A612FD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https://ibis-gear.com/post/?category=aktsii</w:t>
              </w:r>
            </w:hyperlink>
          </w:p>
          <w:p w14:paraId="718BFC8D" w14:textId="0459C361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.</w:t>
            </w:r>
          </w:p>
        </w:tc>
        <w:tc>
          <w:tcPr>
            <w:tcW w:w="1701" w:type="dxa"/>
          </w:tcPr>
          <w:p w14:paraId="22649959" w14:textId="64C6C16E" w:rsidR="00720498" w:rsidRP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D5924">
              <w:rPr>
                <w:rFonts w:asciiTheme="majorHAnsi" w:hAnsiTheme="majorHAnsi"/>
                <w:sz w:val="20"/>
                <w:szCs w:val="20"/>
                <w:lang w:val="ru-RU"/>
              </w:rPr>
              <w:lastRenderedPageBreak/>
              <w:t>Акционный товар присутствует на в разделе «налобные фонари» и не присутствует в разделе «акции»</w:t>
            </w:r>
          </w:p>
        </w:tc>
        <w:tc>
          <w:tcPr>
            <w:tcW w:w="1701" w:type="dxa"/>
          </w:tcPr>
          <w:p w14:paraId="085BA302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Сортировать товары в порядке возрастания цены.</w:t>
            </w:r>
          </w:p>
        </w:tc>
        <w:tc>
          <w:tcPr>
            <w:tcW w:w="1276" w:type="dxa"/>
          </w:tcPr>
          <w:p w14:paraId="7836EF17" w14:textId="798C845B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  <w:tc>
          <w:tcPr>
            <w:tcW w:w="1276" w:type="dxa"/>
          </w:tcPr>
          <w:p w14:paraId="289079C0" w14:textId="0DA45AC9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</w:tr>
      <w:tr w:rsidR="00720498" w:rsidRPr="00FC30D9" w14:paraId="757E6511" w14:textId="499B8634" w:rsidTr="00DD5275">
        <w:tc>
          <w:tcPr>
            <w:tcW w:w="460" w:type="dxa"/>
          </w:tcPr>
          <w:p w14:paraId="30DB3A48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14:paraId="7D24CE1E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На сайте присутствует акционный</w:t>
            </w:r>
          </w:p>
          <w:p w14:paraId="655798FF" w14:textId="59174F5F" w:rsidR="00720498" w:rsidRPr="00FC30D9" w:rsidRDefault="00123A6E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н</w:t>
            </w:r>
            <w:r w:rsidR="00720498">
              <w:rPr>
                <w:rFonts w:asciiTheme="majorHAnsi" w:hAnsiTheme="majorHAnsi"/>
                <w:sz w:val="20"/>
                <w:szCs w:val="20"/>
                <w:lang w:val="ru-RU"/>
              </w:rPr>
              <w:t>алобный фонарь, который не представлен в разделе акции</w:t>
            </w:r>
          </w:p>
        </w:tc>
        <w:tc>
          <w:tcPr>
            <w:tcW w:w="851" w:type="dxa"/>
          </w:tcPr>
          <w:p w14:paraId="6C955B5B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Functional</w:t>
            </w:r>
          </w:p>
        </w:tc>
        <w:tc>
          <w:tcPr>
            <w:tcW w:w="1559" w:type="dxa"/>
          </w:tcPr>
          <w:p w14:paraId="429FE7C0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1.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Зайти на сайт </w:t>
            </w:r>
            <w:proofErr w:type="gram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https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://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ibis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net</w:t>
            </w:r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FC30D9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ru-RU"/>
              </w:rPr>
              <w:t>ua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14:paraId="0B8A97DB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2.Перейти в раздел '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Налоб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uk-UA"/>
              </w:rPr>
              <w:t xml:space="preserve">ні </w:t>
            </w:r>
            <w:proofErr w:type="spellStart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Ліхтарі</w:t>
            </w:r>
            <w:proofErr w:type="spellEnd"/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'. </w:t>
            </w:r>
            <w:hyperlink r:id="rId22" w:history="1">
              <w:r w:rsidRPr="00FC30D9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https://ibis-gear.com/nozhi-likhtari/nalobni/</w:t>
              </w:r>
            </w:hyperlink>
          </w:p>
          <w:p w14:paraId="5EF05DA3" w14:textId="5F85F5B9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 xml:space="preserve">3. открыть карточку </w:t>
            </w:r>
            <w:r>
              <w:rPr>
                <w:rFonts w:asciiTheme="majorHAnsi" w:hAnsiTheme="majorHAnsi"/>
                <w:sz w:val="20"/>
                <w:szCs w:val="20"/>
                <w:lang w:val="ru-RU"/>
              </w:rPr>
              <w:t xml:space="preserve">акционного </w:t>
            </w: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товара</w:t>
            </w:r>
          </w:p>
          <w:p w14:paraId="3130A761" w14:textId="4AD7CCF8" w:rsidR="00720498" w:rsidRDefault="001660DA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1660DA">
              <w:rPr>
                <w:rFonts w:asciiTheme="majorHAnsi" w:hAnsiTheme="majorHAnsi"/>
                <w:sz w:val="20"/>
                <w:szCs w:val="20"/>
                <w:lang w:val="ru-RU"/>
              </w:rPr>
              <w:drawing>
                <wp:inline distT="0" distB="0" distL="0" distR="0" wp14:anchorId="53DF2D32" wp14:editId="33D5AE9B">
                  <wp:extent cx="852805" cy="1422400"/>
                  <wp:effectExtent l="0" t="0" r="4445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65426" w14:textId="77777777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>
              <w:rPr>
                <w:rFonts w:asciiTheme="majorHAnsi" w:hAnsiTheme="majorHAnsi"/>
                <w:sz w:val="20"/>
                <w:szCs w:val="20"/>
                <w:lang w:val="ru-RU"/>
              </w:rPr>
              <w:t>4. Осуществить поиск товара в разделе «Акции»</w:t>
            </w:r>
          </w:p>
          <w:p w14:paraId="26305E17" w14:textId="2A270DB2" w:rsidR="00720498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hyperlink r:id="rId24" w:history="1">
              <w:r w:rsidRPr="00A612FD">
                <w:rPr>
                  <w:rStyle w:val="aff8"/>
                  <w:rFonts w:asciiTheme="majorHAnsi" w:hAnsiTheme="majorHAnsi"/>
                  <w:sz w:val="20"/>
                  <w:szCs w:val="20"/>
                  <w:lang w:val="ru-RU"/>
                </w:rPr>
                <w:t>https://ibis-gear.com/post/?category=aktsii</w:t>
              </w:r>
            </w:hyperlink>
          </w:p>
          <w:p w14:paraId="38DEA167" w14:textId="60629FF8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</w:tcPr>
          <w:p w14:paraId="4FE2C342" w14:textId="2EEFC6A0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D5924">
              <w:rPr>
                <w:rFonts w:asciiTheme="majorHAnsi" w:hAnsiTheme="majorHAnsi"/>
                <w:sz w:val="20"/>
                <w:szCs w:val="20"/>
                <w:lang w:val="ru-RU"/>
              </w:rPr>
              <w:t>Акционный товар присутствует на в разделе «налобные фонари» и не присутствует в разделе «акции»</w:t>
            </w:r>
          </w:p>
        </w:tc>
        <w:tc>
          <w:tcPr>
            <w:tcW w:w="1701" w:type="dxa"/>
          </w:tcPr>
          <w:p w14:paraId="4969A8D2" w14:textId="77777777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  <w:lang w:val="ru-RU"/>
              </w:rPr>
              <w:t>Загружать новые товары без повторов.</w:t>
            </w:r>
          </w:p>
        </w:tc>
        <w:tc>
          <w:tcPr>
            <w:tcW w:w="1276" w:type="dxa"/>
          </w:tcPr>
          <w:p w14:paraId="241ACB02" w14:textId="5EC4D379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  <w:tc>
          <w:tcPr>
            <w:tcW w:w="1276" w:type="dxa"/>
          </w:tcPr>
          <w:p w14:paraId="6E784F5B" w14:textId="3397C270" w:rsidR="00720498" w:rsidRPr="00FC30D9" w:rsidRDefault="00720498" w:rsidP="00720498">
            <w:pPr>
              <w:rPr>
                <w:rFonts w:asciiTheme="majorHAnsi" w:hAnsiTheme="majorHAnsi"/>
                <w:sz w:val="20"/>
                <w:szCs w:val="20"/>
                <w:lang w:val="ru-RU"/>
              </w:rPr>
            </w:pPr>
            <w:r w:rsidRPr="00FC30D9">
              <w:rPr>
                <w:rFonts w:asciiTheme="majorHAnsi" w:hAnsiTheme="majorHAnsi"/>
                <w:sz w:val="20"/>
                <w:szCs w:val="20"/>
              </w:rPr>
              <w:t>Middle</w:t>
            </w:r>
          </w:p>
        </w:tc>
      </w:tr>
    </w:tbl>
    <w:p w14:paraId="0CF822C8" w14:textId="77777777" w:rsidR="00107223" w:rsidRPr="000156D8" w:rsidRDefault="00107223">
      <w:pPr>
        <w:rPr>
          <w:lang w:val="ru-RU"/>
        </w:rPr>
      </w:pPr>
    </w:p>
    <w:sectPr w:rsidR="00107223" w:rsidRPr="000156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6D8"/>
    <w:rsid w:val="00034616"/>
    <w:rsid w:val="0006063C"/>
    <w:rsid w:val="00107223"/>
    <w:rsid w:val="00123A6E"/>
    <w:rsid w:val="0015074B"/>
    <w:rsid w:val="001660DA"/>
    <w:rsid w:val="001F5F20"/>
    <w:rsid w:val="0029639D"/>
    <w:rsid w:val="00326F90"/>
    <w:rsid w:val="00352518"/>
    <w:rsid w:val="004908E1"/>
    <w:rsid w:val="004A7952"/>
    <w:rsid w:val="006814CD"/>
    <w:rsid w:val="00720498"/>
    <w:rsid w:val="007E06A7"/>
    <w:rsid w:val="008B37ED"/>
    <w:rsid w:val="00935F7D"/>
    <w:rsid w:val="00AA1D8D"/>
    <w:rsid w:val="00AF1A31"/>
    <w:rsid w:val="00B47730"/>
    <w:rsid w:val="00C941C5"/>
    <w:rsid w:val="00CB0664"/>
    <w:rsid w:val="00DD5275"/>
    <w:rsid w:val="00E40A4D"/>
    <w:rsid w:val="00E61801"/>
    <w:rsid w:val="00FC30D9"/>
    <w:rsid w:val="00FC693F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783DA"/>
  <w14:defaultImageDpi w14:val="300"/>
  <w15:docId w15:val="{77A0D64B-B846-4CAE-AE9C-4758FA7C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2049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F1A31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AF1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-gear.com/nozhi-likhtari/nalobni/?page=7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ibis-gear.com/post/?category=aktsi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bis-gear.com/post/?category=aktsii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ibis-gear.com/nozhi-likhtari/details/likhtar-nalobnii-black-diamond-storm-400-lm-k-olive-1/#leaveFeedback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bis-gear.com/nozhi-likhtari/nalobni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bis-gear.com/nozhi-likhtari/nalobni/" TargetMode="External"/><Relationship Id="rId24" Type="http://schemas.openxmlformats.org/officeDocument/2006/relationships/hyperlink" Target="https://ibis-gear.com/post/?category=akts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bis-gear.com/nozhi-likhtari/details/likhtar-nalobnii-black-diamond-storm-400-lm-k-olive-1/#leaveFeedback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yperlink" Target="https://ibis-gear.com/nozhi-likhtari/nalob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ibis-gear.com/nozhi-likhtari/nalobni/" TargetMode="External"/><Relationship Id="rId22" Type="http://schemas.openxmlformats.org/officeDocument/2006/relationships/hyperlink" Target="https://ibis-gear.com/nozhi-likhtari/nalob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Professional</cp:lastModifiedBy>
  <cp:revision>2</cp:revision>
  <dcterms:created xsi:type="dcterms:W3CDTF">2025-08-15T01:26:00Z</dcterms:created>
  <dcterms:modified xsi:type="dcterms:W3CDTF">2025-08-15T01:26:00Z</dcterms:modified>
  <cp:category/>
</cp:coreProperties>
</file>