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F05389" w14:textId="65D28542" w:rsidR="00E40A4D" w:rsidRPr="00935F7D" w:rsidRDefault="0029076E">
      <w:pPr>
        <w:pStyle w:val="1"/>
        <w:rPr>
          <w:lang w:val="ru-RU"/>
        </w:rPr>
      </w:pPr>
      <w:r w:rsidRPr="000156D8">
        <w:rPr>
          <w:lang w:val="ru-RU"/>
        </w:rPr>
        <w:t>Список багов по разде</w:t>
      </w:r>
      <w:r w:rsidRPr="000156D8">
        <w:rPr>
          <w:lang w:val="ru-RU"/>
        </w:rPr>
        <w:t>лу '</w:t>
      </w:r>
      <w:proofErr w:type="spellStart"/>
      <w:r w:rsidRPr="000156D8">
        <w:rPr>
          <w:lang w:val="ru-RU"/>
        </w:rPr>
        <w:t>Ліх</w:t>
      </w:r>
      <w:r w:rsidRPr="00935F7D">
        <w:rPr>
          <w:lang w:val="ru-RU"/>
        </w:rPr>
        <w:t>тарі</w:t>
      </w:r>
      <w:proofErr w:type="spellEnd"/>
      <w:r w:rsidRPr="00935F7D">
        <w:rPr>
          <w:lang w:val="ru-RU"/>
        </w:rPr>
        <w:t xml:space="preserve">' на </w:t>
      </w:r>
      <w:r w:rsidRPr="00935F7D">
        <w:t>ibis</w:t>
      </w:r>
      <w:r w:rsidRPr="00935F7D">
        <w:rPr>
          <w:lang w:val="ru-RU"/>
        </w:rPr>
        <w:t>.</w:t>
      </w:r>
      <w:r w:rsidRPr="00935F7D">
        <w:t>net</w:t>
      </w:r>
      <w:r w:rsidRPr="00935F7D">
        <w:rPr>
          <w:lang w:val="ru-RU"/>
        </w:rPr>
        <w:t>.</w:t>
      </w:r>
      <w:proofErr w:type="spellStart"/>
      <w:r w:rsidRPr="00935F7D">
        <w:t>ua</w:t>
      </w:r>
      <w:proofErr w:type="spellEnd"/>
    </w:p>
    <w:tbl>
      <w:tblPr>
        <w:tblStyle w:val="aff0"/>
        <w:tblW w:w="10060" w:type="dxa"/>
        <w:tblLayout w:type="fixed"/>
        <w:tblLook w:val="04A0" w:firstRow="1" w:lastRow="0" w:firstColumn="1" w:lastColumn="0" w:noHBand="0" w:noVBand="1"/>
      </w:tblPr>
      <w:tblGrid>
        <w:gridCol w:w="460"/>
        <w:gridCol w:w="1236"/>
        <w:gridCol w:w="851"/>
        <w:gridCol w:w="1559"/>
        <w:gridCol w:w="1701"/>
        <w:gridCol w:w="1701"/>
        <w:gridCol w:w="1276"/>
        <w:gridCol w:w="1276"/>
      </w:tblGrid>
      <w:tr w:rsidR="000156D8" w:rsidRPr="00FC30D9" w14:paraId="6A724249" w14:textId="6CAB0427" w:rsidTr="00DD5275">
        <w:tc>
          <w:tcPr>
            <w:tcW w:w="460" w:type="dxa"/>
          </w:tcPr>
          <w:p w14:paraId="52C17A72" w14:textId="77777777" w:rsidR="000156D8" w:rsidRPr="00FC30D9" w:rsidRDefault="000156D8">
            <w:pPr>
              <w:rPr>
                <w:rFonts w:asciiTheme="majorHAnsi" w:hAnsiTheme="majorHAnsi"/>
                <w:sz w:val="20"/>
                <w:szCs w:val="20"/>
              </w:rPr>
            </w:pPr>
            <w:r w:rsidRPr="00FC30D9">
              <w:rPr>
                <w:rFonts w:asciiTheme="majorHAnsi" w:hAnsiTheme="majorHAnsi"/>
                <w:sz w:val="20"/>
                <w:szCs w:val="20"/>
              </w:rPr>
              <w:t>ID</w:t>
            </w:r>
          </w:p>
        </w:tc>
        <w:tc>
          <w:tcPr>
            <w:tcW w:w="1236" w:type="dxa"/>
          </w:tcPr>
          <w:p w14:paraId="638352C9" w14:textId="77777777" w:rsidR="000156D8" w:rsidRPr="00FC30D9" w:rsidRDefault="000156D8">
            <w:pPr>
              <w:rPr>
                <w:rFonts w:asciiTheme="majorHAnsi" w:hAnsiTheme="majorHAnsi"/>
                <w:sz w:val="20"/>
                <w:szCs w:val="20"/>
              </w:rPr>
            </w:pPr>
            <w:r w:rsidRPr="00FC30D9">
              <w:rPr>
                <w:rFonts w:asciiTheme="majorHAnsi" w:hAnsiTheme="majorHAnsi"/>
                <w:sz w:val="20"/>
                <w:szCs w:val="20"/>
              </w:rPr>
              <w:t>Summary</w:t>
            </w:r>
          </w:p>
        </w:tc>
        <w:tc>
          <w:tcPr>
            <w:tcW w:w="851" w:type="dxa"/>
          </w:tcPr>
          <w:p w14:paraId="400BCE06" w14:textId="77777777" w:rsidR="000156D8" w:rsidRPr="00FC30D9" w:rsidRDefault="000156D8">
            <w:pPr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FC30D9">
              <w:rPr>
                <w:rFonts w:asciiTheme="majorHAnsi" w:hAnsiTheme="majorHAnsi"/>
                <w:sz w:val="20"/>
                <w:szCs w:val="20"/>
              </w:rPr>
              <w:t>Тип</w:t>
            </w:r>
            <w:proofErr w:type="spellEnd"/>
          </w:p>
        </w:tc>
        <w:tc>
          <w:tcPr>
            <w:tcW w:w="1559" w:type="dxa"/>
          </w:tcPr>
          <w:p w14:paraId="1FEB9054" w14:textId="544551E4" w:rsidR="000156D8" w:rsidRPr="00FC30D9" w:rsidRDefault="000156D8">
            <w:pPr>
              <w:rPr>
                <w:rFonts w:asciiTheme="majorHAnsi" w:hAnsiTheme="majorHAnsi"/>
                <w:sz w:val="20"/>
                <w:szCs w:val="20"/>
              </w:rPr>
            </w:pPr>
            <w:r w:rsidRPr="00FC30D9">
              <w:rPr>
                <w:rFonts w:asciiTheme="majorHAnsi" w:hAnsiTheme="majorHAnsi"/>
                <w:sz w:val="20"/>
                <w:szCs w:val="20"/>
              </w:rPr>
              <w:t xml:space="preserve">Steps </w:t>
            </w:r>
          </w:p>
        </w:tc>
        <w:tc>
          <w:tcPr>
            <w:tcW w:w="1701" w:type="dxa"/>
          </w:tcPr>
          <w:p w14:paraId="2B0C9952" w14:textId="77777777" w:rsidR="000156D8" w:rsidRPr="00FC30D9" w:rsidRDefault="000156D8">
            <w:pPr>
              <w:rPr>
                <w:rFonts w:asciiTheme="majorHAnsi" w:hAnsiTheme="majorHAnsi"/>
                <w:sz w:val="20"/>
                <w:szCs w:val="20"/>
              </w:rPr>
            </w:pPr>
            <w:r w:rsidRPr="00FC30D9">
              <w:rPr>
                <w:rFonts w:asciiTheme="majorHAnsi" w:hAnsiTheme="majorHAnsi"/>
                <w:sz w:val="20"/>
                <w:szCs w:val="20"/>
              </w:rPr>
              <w:t>Actual Result</w:t>
            </w:r>
          </w:p>
        </w:tc>
        <w:tc>
          <w:tcPr>
            <w:tcW w:w="1701" w:type="dxa"/>
          </w:tcPr>
          <w:p w14:paraId="1D62981D" w14:textId="77777777" w:rsidR="000156D8" w:rsidRPr="00FC30D9" w:rsidRDefault="000156D8">
            <w:pPr>
              <w:rPr>
                <w:rFonts w:asciiTheme="majorHAnsi" w:hAnsiTheme="majorHAnsi"/>
                <w:sz w:val="20"/>
                <w:szCs w:val="20"/>
              </w:rPr>
            </w:pPr>
            <w:r w:rsidRPr="00FC30D9">
              <w:rPr>
                <w:rFonts w:asciiTheme="majorHAnsi" w:hAnsiTheme="majorHAnsi"/>
                <w:sz w:val="20"/>
                <w:szCs w:val="20"/>
              </w:rPr>
              <w:t>Expected Result</w:t>
            </w:r>
          </w:p>
        </w:tc>
        <w:tc>
          <w:tcPr>
            <w:tcW w:w="1276" w:type="dxa"/>
          </w:tcPr>
          <w:p w14:paraId="330643F2" w14:textId="2B42F4CB" w:rsidR="000156D8" w:rsidRPr="00FC30D9" w:rsidRDefault="000156D8">
            <w:pPr>
              <w:rPr>
                <w:rFonts w:asciiTheme="majorHAnsi" w:hAnsiTheme="majorHAnsi"/>
                <w:sz w:val="20"/>
                <w:szCs w:val="20"/>
              </w:rPr>
            </w:pPr>
            <w:r w:rsidRPr="00FC30D9">
              <w:rPr>
                <w:rFonts w:asciiTheme="majorHAnsi" w:hAnsiTheme="majorHAnsi"/>
                <w:sz w:val="20"/>
                <w:szCs w:val="20"/>
              </w:rPr>
              <w:t>Severity</w:t>
            </w:r>
          </w:p>
        </w:tc>
        <w:tc>
          <w:tcPr>
            <w:tcW w:w="1276" w:type="dxa"/>
          </w:tcPr>
          <w:p w14:paraId="77CB3FB4" w14:textId="6E9D5E3D" w:rsidR="000156D8" w:rsidRPr="00FC30D9" w:rsidRDefault="000156D8">
            <w:pPr>
              <w:rPr>
                <w:rFonts w:asciiTheme="majorHAnsi" w:hAnsiTheme="majorHAnsi"/>
                <w:sz w:val="20"/>
                <w:szCs w:val="20"/>
              </w:rPr>
            </w:pPr>
            <w:r w:rsidRPr="00FC30D9">
              <w:rPr>
                <w:rFonts w:asciiTheme="majorHAnsi" w:hAnsiTheme="majorHAnsi"/>
                <w:sz w:val="20"/>
                <w:szCs w:val="20"/>
              </w:rPr>
              <w:t>Priority</w:t>
            </w:r>
          </w:p>
        </w:tc>
      </w:tr>
      <w:tr w:rsidR="000156D8" w:rsidRPr="00FC30D9" w14:paraId="1664256C" w14:textId="4B57E030" w:rsidTr="00DD5275">
        <w:tc>
          <w:tcPr>
            <w:tcW w:w="460" w:type="dxa"/>
          </w:tcPr>
          <w:p w14:paraId="3C65DBBD" w14:textId="77777777" w:rsidR="000156D8" w:rsidRPr="00FC30D9" w:rsidRDefault="000156D8">
            <w:pPr>
              <w:rPr>
                <w:rFonts w:asciiTheme="majorHAnsi" w:hAnsiTheme="majorHAnsi"/>
                <w:sz w:val="20"/>
                <w:szCs w:val="20"/>
              </w:rPr>
            </w:pPr>
            <w:r w:rsidRPr="00FC30D9"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1236" w:type="dxa"/>
          </w:tcPr>
          <w:p w14:paraId="2AABA6BF" w14:textId="338AE96B" w:rsidR="000156D8" w:rsidRPr="00FC30D9" w:rsidRDefault="000156D8">
            <w:pPr>
              <w:rPr>
                <w:rFonts w:asciiTheme="majorHAnsi" w:hAnsiTheme="majorHAnsi"/>
                <w:sz w:val="20"/>
                <w:szCs w:val="20"/>
                <w:lang w:val="ru-RU"/>
              </w:rPr>
            </w:pPr>
            <w:r w:rsidRPr="00FC30D9">
              <w:rPr>
                <w:rFonts w:asciiTheme="majorHAnsi" w:hAnsiTheme="majorHAnsi"/>
                <w:sz w:val="20"/>
                <w:szCs w:val="20"/>
                <w:lang w:val="ru-RU"/>
              </w:rPr>
              <w:t>Не</w:t>
            </w:r>
            <w:r w:rsidR="004A7952" w:rsidRPr="00FC30D9">
              <w:rPr>
                <w:rFonts w:asciiTheme="majorHAnsi" w:hAnsiTheme="majorHAnsi"/>
                <w:sz w:val="20"/>
                <w:szCs w:val="20"/>
                <w:lang w:val="ru-RU"/>
              </w:rPr>
              <w:t>коррект</w:t>
            </w:r>
            <w:r w:rsidRPr="00FC30D9">
              <w:rPr>
                <w:rFonts w:asciiTheme="majorHAnsi" w:hAnsiTheme="majorHAnsi"/>
                <w:sz w:val="20"/>
                <w:szCs w:val="20"/>
                <w:lang w:val="ru-RU"/>
              </w:rPr>
              <w:t>н</w:t>
            </w:r>
            <w:r w:rsidR="00DD5275" w:rsidRPr="00FC30D9">
              <w:rPr>
                <w:rFonts w:asciiTheme="majorHAnsi" w:hAnsiTheme="majorHAnsi"/>
                <w:sz w:val="20"/>
                <w:szCs w:val="20"/>
                <w:lang w:val="ru-RU"/>
              </w:rPr>
              <w:t>ая</w:t>
            </w:r>
            <w:r w:rsidRPr="00FC30D9">
              <w:rPr>
                <w:rFonts w:asciiTheme="majorHAnsi" w:hAnsiTheme="majorHAnsi"/>
                <w:sz w:val="20"/>
                <w:szCs w:val="20"/>
                <w:lang w:val="ru-RU"/>
              </w:rPr>
              <w:t xml:space="preserve"> </w:t>
            </w:r>
            <w:r w:rsidR="00DD5275" w:rsidRPr="00FC30D9">
              <w:rPr>
                <w:rFonts w:asciiTheme="majorHAnsi" w:hAnsiTheme="majorHAnsi"/>
                <w:sz w:val="20"/>
                <w:szCs w:val="20"/>
                <w:lang w:val="ru-RU"/>
              </w:rPr>
              <w:t>информация о размещении товара</w:t>
            </w:r>
          </w:p>
        </w:tc>
        <w:tc>
          <w:tcPr>
            <w:tcW w:w="851" w:type="dxa"/>
          </w:tcPr>
          <w:p w14:paraId="1628B2FF" w14:textId="77777777" w:rsidR="000156D8" w:rsidRPr="00FC30D9" w:rsidRDefault="000156D8">
            <w:pPr>
              <w:rPr>
                <w:rFonts w:asciiTheme="majorHAnsi" w:hAnsiTheme="majorHAnsi"/>
                <w:sz w:val="20"/>
                <w:szCs w:val="20"/>
              </w:rPr>
            </w:pPr>
            <w:r w:rsidRPr="00FC30D9">
              <w:rPr>
                <w:rFonts w:asciiTheme="majorHAnsi" w:hAnsiTheme="majorHAnsi"/>
                <w:sz w:val="20"/>
                <w:szCs w:val="20"/>
              </w:rPr>
              <w:t>L10N</w:t>
            </w:r>
          </w:p>
        </w:tc>
        <w:tc>
          <w:tcPr>
            <w:tcW w:w="1559" w:type="dxa"/>
          </w:tcPr>
          <w:p w14:paraId="552DE9F6" w14:textId="77777777" w:rsidR="007E06A7" w:rsidRPr="00FC30D9" w:rsidRDefault="007E06A7">
            <w:pPr>
              <w:rPr>
                <w:rFonts w:asciiTheme="majorHAnsi" w:hAnsiTheme="majorHAnsi"/>
                <w:sz w:val="20"/>
                <w:szCs w:val="20"/>
                <w:lang w:val="ru-RU"/>
              </w:rPr>
            </w:pPr>
            <w:r w:rsidRPr="00FC30D9">
              <w:rPr>
                <w:rFonts w:asciiTheme="majorHAnsi" w:hAnsiTheme="majorHAnsi"/>
                <w:sz w:val="20"/>
                <w:szCs w:val="20"/>
                <w:lang w:val="ru-RU"/>
              </w:rPr>
              <w:t xml:space="preserve">1. </w:t>
            </w:r>
            <w:r w:rsidR="00DD5275" w:rsidRPr="00FC30D9">
              <w:rPr>
                <w:rFonts w:asciiTheme="majorHAnsi" w:hAnsiTheme="majorHAnsi"/>
                <w:sz w:val="20"/>
                <w:szCs w:val="20"/>
                <w:lang w:val="ru-RU"/>
              </w:rPr>
              <w:t xml:space="preserve">Зайти на сайт </w:t>
            </w:r>
            <w:proofErr w:type="gramStart"/>
            <w:r w:rsidR="00DD5275" w:rsidRPr="00FC30D9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ru-RU"/>
              </w:rPr>
              <w:t>https</w:t>
            </w:r>
            <w:r w:rsidR="00DD5275" w:rsidRPr="00FC30D9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ru-RU" w:eastAsia="ru-RU"/>
              </w:rPr>
              <w:t>://</w:t>
            </w:r>
            <w:r w:rsidR="00DD5275" w:rsidRPr="00FC30D9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ru-RU"/>
              </w:rPr>
              <w:t>ibis</w:t>
            </w:r>
            <w:r w:rsidR="00DD5275" w:rsidRPr="00FC30D9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ru-RU" w:eastAsia="ru-RU"/>
              </w:rPr>
              <w:t>.</w:t>
            </w:r>
            <w:r w:rsidR="00DD5275" w:rsidRPr="00FC30D9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ru-RU"/>
              </w:rPr>
              <w:t>net</w:t>
            </w:r>
            <w:r w:rsidR="00DD5275" w:rsidRPr="00FC30D9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ru-RU" w:eastAsia="ru-RU"/>
              </w:rPr>
              <w:t>.</w:t>
            </w:r>
            <w:proofErr w:type="spellStart"/>
            <w:r w:rsidR="00DD5275" w:rsidRPr="00FC30D9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ru-RU"/>
              </w:rPr>
              <w:t>ua</w:t>
            </w:r>
            <w:proofErr w:type="spellEnd"/>
            <w:r w:rsidR="00DD5275" w:rsidRPr="00FC30D9">
              <w:rPr>
                <w:rFonts w:asciiTheme="majorHAnsi" w:hAnsiTheme="majorHAnsi"/>
                <w:sz w:val="20"/>
                <w:szCs w:val="20"/>
                <w:lang w:val="ru-RU"/>
              </w:rPr>
              <w:t xml:space="preserve"> .</w:t>
            </w:r>
            <w:proofErr w:type="gramEnd"/>
          </w:p>
          <w:p w14:paraId="3267B0A9" w14:textId="7B87419A" w:rsidR="000156D8" w:rsidRPr="00FC30D9" w:rsidRDefault="007E06A7">
            <w:pPr>
              <w:rPr>
                <w:rFonts w:asciiTheme="majorHAnsi" w:hAnsiTheme="majorHAnsi"/>
                <w:sz w:val="20"/>
                <w:szCs w:val="20"/>
                <w:lang w:val="ru-RU"/>
              </w:rPr>
            </w:pPr>
            <w:r w:rsidRPr="00FC30D9">
              <w:rPr>
                <w:rFonts w:asciiTheme="majorHAnsi" w:hAnsiTheme="majorHAnsi"/>
                <w:sz w:val="20"/>
                <w:szCs w:val="20"/>
                <w:lang w:val="ru-RU"/>
              </w:rPr>
              <w:t>2.</w:t>
            </w:r>
            <w:r w:rsidR="000156D8" w:rsidRPr="00FC30D9">
              <w:rPr>
                <w:rFonts w:asciiTheme="majorHAnsi" w:hAnsiTheme="majorHAnsi"/>
                <w:sz w:val="20"/>
                <w:szCs w:val="20"/>
                <w:lang w:val="ru-RU"/>
              </w:rPr>
              <w:t>Перейти в раздел '</w:t>
            </w:r>
            <w:proofErr w:type="spellStart"/>
            <w:r w:rsidR="00DD5275" w:rsidRPr="00FC30D9">
              <w:rPr>
                <w:rFonts w:asciiTheme="majorHAnsi" w:hAnsiTheme="majorHAnsi"/>
                <w:sz w:val="20"/>
                <w:szCs w:val="20"/>
                <w:lang w:val="ru-RU"/>
              </w:rPr>
              <w:t>Налоб</w:t>
            </w:r>
            <w:proofErr w:type="spellEnd"/>
            <w:r w:rsidR="00DD5275" w:rsidRPr="00FC30D9">
              <w:rPr>
                <w:rFonts w:asciiTheme="majorHAnsi" w:hAnsiTheme="majorHAnsi"/>
                <w:sz w:val="20"/>
                <w:szCs w:val="20"/>
                <w:lang w:val="uk-UA"/>
              </w:rPr>
              <w:t xml:space="preserve">ні </w:t>
            </w:r>
            <w:proofErr w:type="spellStart"/>
            <w:r w:rsidR="000156D8" w:rsidRPr="00FC30D9">
              <w:rPr>
                <w:rFonts w:asciiTheme="majorHAnsi" w:hAnsiTheme="majorHAnsi"/>
                <w:sz w:val="20"/>
                <w:szCs w:val="20"/>
                <w:lang w:val="ru-RU"/>
              </w:rPr>
              <w:t>Ліхтарі</w:t>
            </w:r>
            <w:proofErr w:type="spellEnd"/>
            <w:r w:rsidR="000156D8" w:rsidRPr="00FC30D9">
              <w:rPr>
                <w:rFonts w:asciiTheme="majorHAnsi" w:hAnsiTheme="majorHAnsi"/>
                <w:sz w:val="20"/>
                <w:szCs w:val="20"/>
                <w:lang w:val="ru-RU"/>
              </w:rPr>
              <w:t xml:space="preserve">'. </w:t>
            </w:r>
            <w:r w:rsidR="00DD5275" w:rsidRPr="00FC30D9">
              <w:rPr>
                <w:rFonts w:asciiTheme="majorHAnsi" w:hAnsiTheme="majorHAnsi"/>
                <w:sz w:val="20"/>
                <w:szCs w:val="20"/>
                <w:lang w:val="ru-RU"/>
              </w:rPr>
              <w:t>https://ibis-gear.com/nozhi-likhtari/nalobni/</w:t>
            </w:r>
            <w:r w:rsidR="00DD5275" w:rsidRPr="00FC30D9">
              <w:rPr>
                <w:rFonts w:asciiTheme="majorHAnsi" w:hAnsiTheme="majorHAnsi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701" w:type="dxa"/>
          </w:tcPr>
          <w:p w14:paraId="01A43480" w14:textId="77777777" w:rsidR="00DD5275" w:rsidRPr="00FC30D9" w:rsidRDefault="00DD5275">
            <w:pPr>
              <w:rPr>
                <w:rFonts w:asciiTheme="majorHAnsi" w:hAnsiTheme="majorHAnsi"/>
                <w:sz w:val="20"/>
                <w:szCs w:val="20"/>
                <w:lang w:val="ru-RU"/>
              </w:rPr>
            </w:pPr>
            <w:r w:rsidRPr="00FC30D9">
              <w:rPr>
                <w:rFonts w:asciiTheme="majorHAnsi" w:hAnsiTheme="majorHAnsi"/>
                <w:sz w:val="20"/>
                <w:szCs w:val="20"/>
                <w:lang w:val="ru-RU"/>
              </w:rPr>
              <w:t>На странице налобных</w:t>
            </w:r>
          </w:p>
          <w:p w14:paraId="5EACAE28" w14:textId="77777777" w:rsidR="000156D8" w:rsidRPr="00FC30D9" w:rsidRDefault="00DD5275">
            <w:pPr>
              <w:rPr>
                <w:rFonts w:asciiTheme="majorHAnsi" w:hAnsiTheme="majorHAnsi"/>
                <w:sz w:val="20"/>
                <w:szCs w:val="20"/>
                <w:lang w:val="ru-RU"/>
              </w:rPr>
            </w:pPr>
            <w:r w:rsidRPr="00FC30D9">
              <w:rPr>
                <w:rFonts w:asciiTheme="majorHAnsi" w:hAnsiTheme="majorHAnsi"/>
                <w:sz w:val="20"/>
                <w:szCs w:val="20"/>
                <w:lang w:val="ru-RU"/>
              </w:rPr>
              <w:t>фонарей размещен ручной фонарик</w:t>
            </w:r>
          </w:p>
          <w:p w14:paraId="4EF11CEF" w14:textId="33DA86DE" w:rsidR="001F5F20" w:rsidRPr="00FC30D9" w:rsidRDefault="001F5F20">
            <w:pPr>
              <w:rPr>
                <w:rFonts w:asciiTheme="majorHAnsi" w:hAnsiTheme="majorHAnsi"/>
                <w:sz w:val="20"/>
                <w:szCs w:val="20"/>
                <w:lang w:val="ru-RU"/>
              </w:rPr>
            </w:pPr>
            <w:r w:rsidRPr="00FC30D9">
              <w:rPr>
                <w:rFonts w:asciiTheme="majorHAnsi" w:hAnsiTheme="majorHAnsi"/>
                <w:sz w:val="20"/>
                <w:szCs w:val="20"/>
                <w:lang w:val="ru-RU"/>
              </w:rPr>
              <w:drawing>
                <wp:inline distT="0" distB="0" distL="0" distR="0" wp14:anchorId="6174C7D7" wp14:editId="58237119">
                  <wp:extent cx="942975" cy="1528445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2975" cy="15284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</w:tcPr>
          <w:p w14:paraId="6F48F776" w14:textId="77777777" w:rsidR="00DD5275" w:rsidRPr="00FC30D9" w:rsidRDefault="00DD5275" w:rsidP="00DD5275">
            <w:pPr>
              <w:rPr>
                <w:rFonts w:asciiTheme="majorHAnsi" w:hAnsiTheme="majorHAnsi"/>
                <w:sz w:val="20"/>
                <w:szCs w:val="20"/>
                <w:lang w:val="ru-RU"/>
              </w:rPr>
            </w:pPr>
            <w:r w:rsidRPr="00FC30D9">
              <w:rPr>
                <w:rFonts w:asciiTheme="majorHAnsi" w:hAnsiTheme="majorHAnsi"/>
                <w:sz w:val="20"/>
                <w:szCs w:val="20"/>
                <w:lang w:val="ru-RU"/>
              </w:rPr>
              <w:t>На странице налобных</w:t>
            </w:r>
          </w:p>
          <w:p w14:paraId="12EFD8FD" w14:textId="23982618" w:rsidR="000156D8" w:rsidRPr="00FC30D9" w:rsidRDefault="00DD5275" w:rsidP="00DD5275">
            <w:pPr>
              <w:rPr>
                <w:rFonts w:asciiTheme="majorHAnsi" w:hAnsiTheme="majorHAnsi"/>
                <w:sz w:val="20"/>
                <w:szCs w:val="20"/>
                <w:lang w:val="ru-RU"/>
              </w:rPr>
            </w:pPr>
            <w:r w:rsidRPr="00FC30D9">
              <w:rPr>
                <w:rFonts w:asciiTheme="majorHAnsi" w:hAnsiTheme="majorHAnsi"/>
                <w:sz w:val="20"/>
                <w:szCs w:val="20"/>
                <w:lang w:val="ru-RU"/>
              </w:rPr>
              <w:t>фонарей размещен</w:t>
            </w:r>
            <w:r w:rsidRPr="00FC30D9">
              <w:rPr>
                <w:rFonts w:asciiTheme="majorHAnsi" w:hAnsiTheme="majorHAnsi"/>
                <w:sz w:val="20"/>
                <w:szCs w:val="20"/>
                <w:lang w:val="ru-RU"/>
              </w:rPr>
              <w:t>ы</w:t>
            </w:r>
            <w:r w:rsidRPr="00FC30D9">
              <w:rPr>
                <w:rFonts w:asciiTheme="majorHAnsi" w:hAnsiTheme="majorHAnsi"/>
                <w:sz w:val="20"/>
                <w:szCs w:val="20"/>
                <w:lang w:val="ru-RU"/>
              </w:rPr>
              <w:t xml:space="preserve"> </w:t>
            </w:r>
            <w:r w:rsidRPr="00FC30D9">
              <w:rPr>
                <w:rFonts w:asciiTheme="majorHAnsi" w:hAnsiTheme="majorHAnsi"/>
                <w:sz w:val="20"/>
                <w:szCs w:val="20"/>
                <w:lang w:val="ru-RU"/>
              </w:rPr>
              <w:t xml:space="preserve">налобные </w:t>
            </w:r>
            <w:r w:rsidRPr="00FC30D9">
              <w:rPr>
                <w:rFonts w:asciiTheme="majorHAnsi" w:hAnsiTheme="majorHAnsi"/>
                <w:sz w:val="20"/>
                <w:szCs w:val="20"/>
                <w:lang w:val="ru-RU"/>
              </w:rPr>
              <w:t>фонари</w:t>
            </w:r>
          </w:p>
        </w:tc>
        <w:tc>
          <w:tcPr>
            <w:tcW w:w="1276" w:type="dxa"/>
          </w:tcPr>
          <w:p w14:paraId="71E1EB18" w14:textId="592C1A24" w:rsidR="000156D8" w:rsidRPr="00FC30D9" w:rsidRDefault="00DD5275">
            <w:pPr>
              <w:rPr>
                <w:rFonts w:asciiTheme="majorHAnsi" w:hAnsiTheme="majorHAnsi"/>
                <w:sz w:val="20"/>
                <w:szCs w:val="20"/>
              </w:rPr>
            </w:pPr>
            <w:r w:rsidRPr="00FC30D9">
              <w:rPr>
                <w:rFonts w:asciiTheme="majorHAnsi" w:hAnsiTheme="majorHAnsi"/>
                <w:sz w:val="20"/>
                <w:szCs w:val="20"/>
              </w:rPr>
              <w:t>Low</w:t>
            </w:r>
          </w:p>
        </w:tc>
        <w:tc>
          <w:tcPr>
            <w:tcW w:w="1276" w:type="dxa"/>
          </w:tcPr>
          <w:p w14:paraId="05407EC3" w14:textId="79862406" w:rsidR="000156D8" w:rsidRPr="00FC30D9" w:rsidRDefault="00DD5275">
            <w:pPr>
              <w:rPr>
                <w:rFonts w:asciiTheme="majorHAnsi" w:hAnsiTheme="majorHAnsi"/>
                <w:sz w:val="20"/>
                <w:szCs w:val="20"/>
                <w:lang w:val="ru-RU"/>
              </w:rPr>
            </w:pPr>
            <w:r w:rsidRPr="00FC30D9">
              <w:rPr>
                <w:rFonts w:asciiTheme="majorHAnsi" w:hAnsiTheme="majorHAnsi"/>
                <w:sz w:val="20"/>
                <w:szCs w:val="20"/>
              </w:rPr>
              <w:t>Low</w:t>
            </w:r>
          </w:p>
        </w:tc>
      </w:tr>
      <w:tr w:rsidR="00E61801" w:rsidRPr="00FC30D9" w14:paraId="4CA072F6" w14:textId="164BB2D8" w:rsidTr="00DD5275">
        <w:tc>
          <w:tcPr>
            <w:tcW w:w="460" w:type="dxa"/>
          </w:tcPr>
          <w:p w14:paraId="1AFC6CF7" w14:textId="77777777" w:rsidR="00E61801" w:rsidRPr="00FC30D9" w:rsidRDefault="00E61801" w:rsidP="00E61801">
            <w:pPr>
              <w:rPr>
                <w:rFonts w:asciiTheme="majorHAnsi" w:hAnsiTheme="majorHAnsi"/>
                <w:sz w:val="20"/>
                <w:szCs w:val="20"/>
              </w:rPr>
            </w:pPr>
            <w:r w:rsidRPr="00FC30D9"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1236" w:type="dxa"/>
          </w:tcPr>
          <w:p w14:paraId="60ECF334" w14:textId="4179A0B4" w:rsidR="00E61801" w:rsidRPr="00FC30D9" w:rsidRDefault="00E61801" w:rsidP="00E61801">
            <w:pPr>
              <w:rPr>
                <w:rFonts w:asciiTheme="majorHAnsi" w:hAnsiTheme="majorHAnsi"/>
                <w:sz w:val="20"/>
                <w:szCs w:val="20"/>
                <w:lang w:val="ru-RU"/>
              </w:rPr>
            </w:pPr>
            <w:r w:rsidRPr="00FC30D9">
              <w:rPr>
                <w:rFonts w:asciiTheme="majorHAnsi" w:hAnsiTheme="majorHAnsi"/>
                <w:sz w:val="20"/>
                <w:szCs w:val="20"/>
                <w:lang w:val="ru-RU"/>
              </w:rPr>
              <w:t>Некорректная информация о размещении товара</w:t>
            </w:r>
          </w:p>
        </w:tc>
        <w:tc>
          <w:tcPr>
            <w:tcW w:w="851" w:type="dxa"/>
          </w:tcPr>
          <w:p w14:paraId="7D3B09EC" w14:textId="77777777" w:rsidR="00E61801" w:rsidRPr="00FC30D9" w:rsidRDefault="00E61801" w:rsidP="00E61801">
            <w:pPr>
              <w:rPr>
                <w:rFonts w:asciiTheme="majorHAnsi" w:hAnsiTheme="majorHAnsi"/>
                <w:sz w:val="20"/>
                <w:szCs w:val="20"/>
              </w:rPr>
            </w:pPr>
            <w:r w:rsidRPr="00FC30D9">
              <w:rPr>
                <w:rFonts w:asciiTheme="majorHAnsi" w:hAnsiTheme="majorHAnsi"/>
                <w:sz w:val="20"/>
                <w:szCs w:val="20"/>
              </w:rPr>
              <w:t>L10N</w:t>
            </w:r>
          </w:p>
        </w:tc>
        <w:tc>
          <w:tcPr>
            <w:tcW w:w="1559" w:type="dxa"/>
          </w:tcPr>
          <w:p w14:paraId="54E4296F" w14:textId="77777777" w:rsidR="007E06A7" w:rsidRPr="00FC30D9" w:rsidRDefault="007E06A7" w:rsidP="00E61801">
            <w:pPr>
              <w:rPr>
                <w:rFonts w:asciiTheme="majorHAnsi" w:hAnsiTheme="majorHAnsi"/>
                <w:sz w:val="20"/>
                <w:szCs w:val="20"/>
                <w:lang w:val="ru-RU"/>
              </w:rPr>
            </w:pPr>
            <w:r w:rsidRPr="00FC30D9">
              <w:rPr>
                <w:rFonts w:asciiTheme="majorHAnsi" w:hAnsiTheme="majorHAnsi"/>
                <w:sz w:val="20"/>
                <w:szCs w:val="20"/>
                <w:lang w:val="ru-RU"/>
              </w:rPr>
              <w:t>1.</w:t>
            </w:r>
            <w:r w:rsidR="00E61801" w:rsidRPr="00FC30D9">
              <w:rPr>
                <w:rFonts w:asciiTheme="majorHAnsi" w:hAnsiTheme="majorHAnsi"/>
                <w:sz w:val="20"/>
                <w:szCs w:val="20"/>
                <w:lang w:val="ru-RU"/>
              </w:rPr>
              <w:t xml:space="preserve">Зайти на сайт </w:t>
            </w:r>
            <w:proofErr w:type="gramStart"/>
            <w:r w:rsidR="00E61801" w:rsidRPr="00FC30D9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ru-RU"/>
              </w:rPr>
              <w:t>https</w:t>
            </w:r>
            <w:r w:rsidR="00E61801" w:rsidRPr="00FC30D9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ru-RU" w:eastAsia="ru-RU"/>
              </w:rPr>
              <w:t>://</w:t>
            </w:r>
            <w:r w:rsidR="00E61801" w:rsidRPr="00FC30D9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ru-RU"/>
              </w:rPr>
              <w:t>ibis</w:t>
            </w:r>
            <w:r w:rsidR="00E61801" w:rsidRPr="00FC30D9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ru-RU" w:eastAsia="ru-RU"/>
              </w:rPr>
              <w:t>.</w:t>
            </w:r>
            <w:r w:rsidR="00E61801" w:rsidRPr="00FC30D9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ru-RU"/>
              </w:rPr>
              <w:t>net</w:t>
            </w:r>
            <w:r w:rsidR="00E61801" w:rsidRPr="00FC30D9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ru-RU" w:eastAsia="ru-RU"/>
              </w:rPr>
              <w:t>.</w:t>
            </w:r>
            <w:proofErr w:type="spellStart"/>
            <w:r w:rsidR="00E61801" w:rsidRPr="00FC30D9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ru-RU"/>
              </w:rPr>
              <w:t>ua</w:t>
            </w:r>
            <w:proofErr w:type="spellEnd"/>
            <w:r w:rsidR="00E61801" w:rsidRPr="00FC30D9">
              <w:rPr>
                <w:rFonts w:asciiTheme="majorHAnsi" w:hAnsiTheme="majorHAnsi"/>
                <w:sz w:val="20"/>
                <w:szCs w:val="20"/>
                <w:lang w:val="ru-RU"/>
              </w:rPr>
              <w:t xml:space="preserve"> .</w:t>
            </w:r>
            <w:proofErr w:type="gramEnd"/>
          </w:p>
          <w:p w14:paraId="78639A83" w14:textId="77777777" w:rsidR="007E06A7" w:rsidRPr="00FC30D9" w:rsidRDefault="007E06A7" w:rsidP="00E61801">
            <w:pPr>
              <w:rPr>
                <w:rFonts w:asciiTheme="majorHAnsi" w:hAnsiTheme="majorHAnsi"/>
                <w:sz w:val="20"/>
                <w:szCs w:val="20"/>
                <w:lang w:val="ru-RU"/>
              </w:rPr>
            </w:pPr>
            <w:r w:rsidRPr="00FC30D9">
              <w:rPr>
                <w:rFonts w:asciiTheme="majorHAnsi" w:hAnsiTheme="majorHAnsi"/>
                <w:sz w:val="20"/>
                <w:szCs w:val="20"/>
                <w:lang w:val="ru-RU"/>
              </w:rPr>
              <w:t>2.</w:t>
            </w:r>
            <w:r w:rsidR="00E61801" w:rsidRPr="00FC30D9">
              <w:rPr>
                <w:rFonts w:asciiTheme="majorHAnsi" w:hAnsiTheme="majorHAnsi"/>
                <w:sz w:val="20"/>
                <w:szCs w:val="20"/>
                <w:lang w:val="ru-RU"/>
              </w:rPr>
              <w:t>Перейти в раздел '</w:t>
            </w:r>
            <w:proofErr w:type="spellStart"/>
            <w:r w:rsidR="00E61801" w:rsidRPr="00FC30D9">
              <w:rPr>
                <w:rFonts w:asciiTheme="majorHAnsi" w:hAnsiTheme="majorHAnsi"/>
                <w:sz w:val="20"/>
                <w:szCs w:val="20"/>
                <w:lang w:val="ru-RU"/>
              </w:rPr>
              <w:t>Налоб</w:t>
            </w:r>
            <w:proofErr w:type="spellEnd"/>
            <w:r w:rsidR="00E61801" w:rsidRPr="00FC30D9">
              <w:rPr>
                <w:rFonts w:asciiTheme="majorHAnsi" w:hAnsiTheme="majorHAnsi"/>
                <w:sz w:val="20"/>
                <w:szCs w:val="20"/>
                <w:lang w:val="uk-UA"/>
              </w:rPr>
              <w:t xml:space="preserve">ні </w:t>
            </w:r>
            <w:proofErr w:type="spellStart"/>
            <w:r w:rsidR="00E61801" w:rsidRPr="00FC30D9">
              <w:rPr>
                <w:rFonts w:asciiTheme="majorHAnsi" w:hAnsiTheme="majorHAnsi"/>
                <w:sz w:val="20"/>
                <w:szCs w:val="20"/>
                <w:lang w:val="ru-RU"/>
              </w:rPr>
              <w:t>Ліхтарі</w:t>
            </w:r>
            <w:proofErr w:type="spellEnd"/>
            <w:r w:rsidR="00E61801" w:rsidRPr="00FC30D9">
              <w:rPr>
                <w:rFonts w:asciiTheme="majorHAnsi" w:hAnsiTheme="majorHAnsi"/>
                <w:sz w:val="20"/>
                <w:szCs w:val="20"/>
                <w:lang w:val="ru-RU"/>
              </w:rPr>
              <w:t>'.</w:t>
            </w:r>
            <w:r w:rsidRPr="00FC30D9">
              <w:rPr>
                <w:rFonts w:asciiTheme="majorHAnsi" w:hAnsiTheme="majorHAnsi"/>
                <w:sz w:val="20"/>
                <w:szCs w:val="20"/>
                <w:lang w:val="ru-RU"/>
              </w:rPr>
              <w:t>, с.7</w:t>
            </w:r>
          </w:p>
          <w:p w14:paraId="5CF8A27C" w14:textId="659AA2C7" w:rsidR="00E61801" w:rsidRPr="00FC30D9" w:rsidRDefault="00E61801" w:rsidP="00E61801">
            <w:pPr>
              <w:rPr>
                <w:rFonts w:asciiTheme="majorHAnsi" w:hAnsiTheme="majorHAnsi"/>
                <w:sz w:val="20"/>
                <w:szCs w:val="20"/>
                <w:lang w:val="ru-RU"/>
              </w:rPr>
            </w:pPr>
            <w:r w:rsidRPr="00FC30D9">
              <w:rPr>
                <w:rFonts w:asciiTheme="majorHAnsi" w:hAnsiTheme="majorHAnsi"/>
                <w:sz w:val="20"/>
                <w:szCs w:val="20"/>
                <w:lang w:val="ru-RU"/>
              </w:rPr>
              <w:t>https://ibis-gear.com/nozhi-likhtari/nalobni/?page=7</w:t>
            </w:r>
          </w:p>
        </w:tc>
        <w:tc>
          <w:tcPr>
            <w:tcW w:w="1701" w:type="dxa"/>
          </w:tcPr>
          <w:p w14:paraId="3C0A1621" w14:textId="77777777" w:rsidR="00E61801" w:rsidRPr="00FC30D9" w:rsidRDefault="00E61801" w:rsidP="00E61801">
            <w:pPr>
              <w:rPr>
                <w:rFonts w:asciiTheme="majorHAnsi" w:hAnsiTheme="majorHAnsi"/>
                <w:sz w:val="20"/>
                <w:szCs w:val="20"/>
                <w:lang w:val="ru-RU"/>
              </w:rPr>
            </w:pPr>
            <w:r w:rsidRPr="00FC30D9">
              <w:rPr>
                <w:rFonts w:asciiTheme="majorHAnsi" w:hAnsiTheme="majorHAnsi"/>
                <w:sz w:val="20"/>
                <w:szCs w:val="20"/>
                <w:lang w:val="ru-RU"/>
              </w:rPr>
              <w:t>На странице налобных</w:t>
            </w:r>
          </w:p>
          <w:p w14:paraId="69FFCC43" w14:textId="77777777" w:rsidR="00E61801" w:rsidRPr="00FC30D9" w:rsidRDefault="00E61801" w:rsidP="00E61801">
            <w:pPr>
              <w:rPr>
                <w:rFonts w:asciiTheme="majorHAnsi" w:hAnsiTheme="majorHAnsi"/>
                <w:sz w:val="20"/>
                <w:szCs w:val="20"/>
                <w:lang w:val="ru-RU"/>
              </w:rPr>
            </w:pPr>
            <w:r w:rsidRPr="00FC30D9">
              <w:rPr>
                <w:rFonts w:asciiTheme="majorHAnsi" w:hAnsiTheme="majorHAnsi"/>
                <w:sz w:val="20"/>
                <w:szCs w:val="20"/>
                <w:lang w:val="ru-RU"/>
              </w:rPr>
              <w:t>фонарей размещен ручной фонарик</w:t>
            </w:r>
          </w:p>
          <w:p w14:paraId="497E63B6" w14:textId="662B870D" w:rsidR="00E61801" w:rsidRPr="00FC30D9" w:rsidRDefault="00E61801" w:rsidP="00E61801">
            <w:pPr>
              <w:rPr>
                <w:rFonts w:asciiTheme="majorHAnsi" w:hAnsiTheme="majorHAnsi"/>
                <w:sz w:val="20"/>
                <w:szCs w:val="20"/>
                <w:lang w:val="ru-RU"/>
              </w:rPr>
            </w:pPr>
            <w:r w:rsidRPr="00FC30D9">
              <w:rPr>
                <w:rFonts w:asciiTheme="majorHAnsi" w:hAnsiTheme="majorHAnsi"/>
                <w:sz w:val="20"/>
                <w:szCs w:val="20"/>
                <w:lang w:val="ru-RU"/>
              </w:rPr>
              <w:drawing>
                <wp:inline distT="0" distB="0" distL="0" distR="0" wp14:anchorId="2EE8DA2F" wp14:editId="36071C75">
                  <wp:extent cx="942975" cy="1576705"/>
                  <wp:effectExtent l="0" t="0" r="9525" b="444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2975" cy="15767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</w:tcPr>
          <w:p w14:paraId="7BBDC274" w14:textId="77777777" w:rsidR="00E61801" w:rsidRPr="00FC30D9" w:rsidRDefault="00E61801" w:rsidP="00E61801">
            <w:pPr>
              <w:rPr>
                <w:rFonts w:asciiTheme="majorHAnsi" w:hAnsiTheme="majorHAnsi"/>
                <w:sz w:val="20"/>
                <w:szCs w:val="20"/>
                <w:lang w:val="ru-RU"/>
              </w:rPr>
            </w:pPr>
            <w:r w:rsidRPr="00FC30D9">
              <w:rPr>
                <w:rFonts w:asciiTheme="majorHAnsi" w:hAnsiTheme="majorHAnsi"/>
                <w:sz w:val="20"/>
                <w:szCs w:val="20"/>
                <w:lang w:val="ru-RU"/>
              </w:rPr>
              <w:t>На странице налобных</w:t>
            </w:r>
          </w:p>
          <w:p w14:paraId="10C40FD7" w14:textId="39D9D6B9" w:rsidR="00E61801" w:rsidRPr="00FC30D9" w:rsidRDefault="00E61801" w:rsidP="00E61801">
            <w:pPr>
              <w:rPr>
                <w:rFonts w:asciiTheme="majorHAnsi" w:hAnsiTheme="majorHAnsi"/>
                <w:sz w:val="20"/>
                <w:szCs w:val="20"/>
                <w:lang w:val="ru-RU"/>
              </w:rPr>
            </w:pPr>
            <w:r w:rsidRPr="00FC30D9">
              <w:rPr>
                <w:rFonts w:asciiTheme="majorHAnsi" w:hAnsiTheme="majorHAnsi"/>
                <w:sz w:val="20"/>
                <w:szCs w:val="20"/>
                <w:lang w:val="ru-RU"/>
              </w:rPr>
              <w:t>фонарей размещены налобные фонари</w:t>
            </w:r>
          </w:p>
        </w:tc>
        <w:tc>
          <w:tcPr>
            <w:tcW w:w="1276" w:type="dxa"/>
          </w:tcPr>
          <w:p w14:paraId="6F0FBCD8" w14:textId="5B3BD906" w:rsidR="00E61801" w:rsidRPr="00FC30D9" w:rsidRDefault="00E61801" w:rsidP="00E61801">
            <w:pPr>
              <w:rPr>
                <w:rFonts w:asciiTheme="majorHAnsi" w:hAnsiTheme="majorHAnsi"/>
                <w:sz w:val="20"/>
                <w:szCs w:val="20"/>
                <w:lang w:val="ru-RU"/>
              </w:rPr>
            </w:pPr>
            <w:r w:rsidRPr="00FC30D9">
              <w:rPr>
                <w:rFonts w:asciiTheme="majorHAnsi" w:hAnsiTheme="majorHAnsi"/>
                <w:sz w:val="20"/>
                <w:szCs w:val="20"/>
              </w:rPr>
              <w:t>Low</w:t>
            </w:r>
          </w:p>
        </w:tc>
        <w:tc>
          <w:tcPr>
            <w:tcW w:w="1276" w:type="dxa"/>
          </w:tcPr>
          <w:p w14:paraId="7118BE31" w14:textId="2201AF3F" w:rsidR="00E61801" w:rsidRPr="00FC30D9" w:rsidRDefault="00E61801" w:rsidP="00E61801">
            <w:pPr>
              <w:rPr>
                <w:rFonts w:asciiTheme="majorHAnsi" w:hAnsiTheme="majorHAnsi"/>
                <w:sz w:val="20"/>
                <w:szCs w:val="20"/>
                <w:lang w:val="ru-RU"/>
              </w:rPr>
            </w:pPr>
            <w:r w:rsidRPr="00FC30D9">
              <w:rPr>
                <w:rFonts w:asciiTheme="majorHAnsi" w:hAnsiTheme="majorHAnsi"/>
                <w:sz w:val="20"/>
                <w:szCs w:val="20"/>
              </w:rPr>
              <w:t>Low</w:t>
            </w:r>
          </w:p>
        </w:tc>
      </w:tr>
      <w:tr w:rsidR="00E61801" w:rsidRPr="00FC30D9" w14:paraId="086FA5B7" w14:textId="5D4540B4" w:rsidTr="00DD5275">
        <w:tc>
          <w:tcPr>
            <w:tcW w:w="460" w:type="dxa"/>
          </w:tcPr>
          <w:p w14:paraId="426728A0" w14:textId="77777777" w:rsidR="00E61801" w:rsidRPr="00FC30D9" w:rsidRDefault="00E61801" w:rsidP="00E61801">
            <w:pPr>
              <w:rPr>
                <w:rFonts w:asciiTheme="majorHAnsi" w:hAnsiTheme="majorHAnsi"/>
                <w:sz w:val="20"/>
                <w:szCs w:val="20"/>
              </w:rPr>
            </w:pPr>
            <w:r w:rsidRPr="00FC30D9"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1236" w:type="dxa"/>
          </w:tcPr>
          <w:p w14:paraId="0A8E5320" w14:textId="2905963C" w:rsidR="00E61801" w:rsidRPr="00FC30D9" w:rsidRDefault="007E06A7" w:rsidP="00E61801">
            <w:pPr>
              <w:rPr>
                <w:rFonts w:asciiTheme="majorHAnsi" w:hAnsiTheme="majorHAnsi"/>
                <w:sz w:val="20"/>
                <w:szCs w:val="20"/>
                <w:lang w:val="ru-RU"/>
              </w:rPr>
            </w:pPr>
            <w:r w:rsidRPr="00FC30D9">
              <w:rPr>
                <w:rFonts w:asciiTheme="majorHAnsi" w:hAnsiTheme="majorHAnsi"/>
                <w:sz w:val="20"/>
                <w:szCs w:val="20"/>
                <w:lang w:val="ru-RU"/>
              </w:rPr>
              <w:t>Некорректная информация о размещении товара</w:t>
            </w:r>
          </w:p>
        </w:tc>
        <w:tc>
          <w:tcPr>
            <w:tcW w:w="851" w:type="dxa"/>
          </w:tcPr>
          <w:p w14:paraId="1117B3AA" w14:textId="77777777" w:rsidR="00E61801" w:rsidRPr="00FC30D9" w:rsidRDefault="00E61801" w:rsidP="00E61801">
            <w:pPr>
              <w:rPr>
                <w:rFonts w:asciiTheme="majorHAnsi" w:hAnsiTheme="majorHAnsi"/>
                <w:sz w:val="20"/>
                <w:szCs w:val="20"/>
              </w:rPr>
            </w:pPr>
            <w:r w:rsidRPr="00FC30D9">
              <w:rPr>
                <w:rFonts w:asciiTheme="majorHAnsi" w:hAnsiTheme="majorHAnsi"/>
                <w:sz w:val="20"/>
                <w:szCs w:val="20"/>
              </w:rPr>
              <w:t>L10N</w:t>
            </w:r>
          </w:p>
        </w:tc>
        <w:tc>
          <w:tcPr>
            <w:tcW w:w="1559" w:type="dxa"/>
          </w:tcPr>
          <w:p w14:paraId="6B93ABBC" w14:textId="77777777" w:rsidR="007E06A7" w:rsidRPr="00FC30D9" w:rsidRDefault="007E06A7" w:rsidP="00E61801">
            <w:pPr>
              <w:rPr>
                <w:rFonts w:asciiTheme="majorHAnsi" w:hAnsiTheme="majorHAnsi"/>
                <w:sz w:val="20"/>
                <w:szCs w:val="20"/>
                <w:lang w:val="ru-RU"/>
              </w:rPr>
            </w:pPr>
            <w:r w:rsidRPr="00FC30D9">
              <w:rPr>
                <w:rFonts w:asciiTheme="majorHAnsi" w:hAnsiTheme="majorHAnsi"/>
                <w:sz w:val="20"/>
                <w:szCs w:val="20"/>
                <w:lang w:val="ru-RU"/>
              </w:rPr>
              <w:t>1.</w:t>
            </w:r>
            <w:r w:rsidR="00AF1A31" w:rsidRPr="00FC30D9">
              <w:rPr>
                <w:rFonts w:asciiTheme="majorHAnsi" w:hAnsiTheme="majorHAnsi"/>
                <w:sz w:val="20"/>
                <w:szCs w:val="20"/>
                <w:lang w:val="ru-RU"/>
              </w:rPr>
              <w:t xml:space="preserve">Зайти на сайт </w:t>
            </w:r>
            <w:proofErr w:type="gramStart"/>
            <w:r w:rsidR="00AF1A31" w:rsidRPr="00FC30D9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ru-RU"/>
              </w:rPr>
              <w:t>https</w:t>
            </w:r>
            <w:r w:rsidR="00AF1A31" w:rsidRPr="00FC30D9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ru-RU" w:eastAsia="ru-RU"/>
              </w:rPr>
              <w:t>://</w:t>
            </w:r>
            <w:r w:rsidR="00AF1A31" w:rsidRPr="00FC30D9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ru-RU"/>
              </w:rPr>
              <w:t>ibis</w:t>
            </w:r>
            <w:r w:rsidR="00AF1A31" w:rsidRPr="00FC30D9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ru-RU" w:eastAsia="ru-RU"/>
              </w:rPr>
              <w:t>.</w:t>
            </w:r>
            <w:r w:rsidR="00AF1A31" w:rsidRPr="00FC30D9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ru-RU"/>
              </w:rPr>
              <w:t>net</w:t>
            </w:r>
            <w:r w:rsidR="00AF1A31" w:rsidRPr="00FC30D9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ru-RU" w:eastAsia="ru-RU"/>
              </w:rPr>
              <w:t>.</w:t>
            </w:r>
            <w:proofErr w:type="spellStart"/>
            <w:r w:rsidR="00AF1A31" w:rsidRPr="00FC30D9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ru-RU"/>
              </w:rPr>
              <w:t>ua</w:t>
            </w:r>
            <w:proofErr w:type="spellEnd"/>
            <w:r w:rsidR="00AF1A31" w:rsidRPr="00FC30D9">
              <w:rPr>
                <w:rFonts w:asciiTheme="majorHAnsi" w:hAnsiTheme="majorHAnsi"/>
                <w:sz w:val="20"/>
                <w:szCs w:val="20"/>
                <w:lang w:val="ru-RU"/>
              </w:rPr>
              <w:t xml:space="preserve"> .</w:t>
            </w:r>
            <w:proofErr w:type="gramEnd"/>
          </w:p>
          <w:p w14:paraId="0F4EA0DB" w14:textId="23FBCE05" w:rsidR="00AF1A31" w:rsidRPr="00FC30D9" w:rsidRDefault="007E06A7" w:rsidP="00E61801">
            <w:pPr>
              <w:rPr>
                <w:rFonts w:asciiTheme="majorHAnsi" w:hAnsiTheme="majorHAnsi"/>
                <w:sz w:val="20"/>
                <w:szCs w:val="20"/>
                <w:lang w:val="ru-RU"/>
              </w:rPr>
            </w:pPr>
            <w:r w:rsidRPr="00FC30D9">
              <w:rPr>
                <w:rFonts w:asciiTheme="majorHAnsi" w:hAnsiTheme="majorHAnsi"/>
                <w:sz w:val="20"/>
                <w:szCs w:val="20"/>
                <w:lang w:val="ru-RU"/>
              </w:rPr>
              <w:t>2.</w:t>
            </w:r>
            <w:r w:rsidR="00AF1A31" w:rsidRPr="00FC30D9">
              <w:rPr>
                <w:rFonts w:asciiTheme="majorHAnsi" w:hAnsiTheme="majorHAnsi"/>
                <w:sz w:val="20"/>
                <w:szCs w:val="20"/>
                <w:lang w:val="ru-RU"/>
              </w:rPr>
              <w:t>Перейти в раздел '</w:t>
            </w:r>
            <w:proofErr w:type="spellStart"/>
            <w:r w:rsidR="00AF1A31" w:rsidRPr="00FC30D9">
              <w:rPr>
                <w:rFonts w:asciiTheme="majorHAnsi" w:hAnsiTheme="majorHAnsi"/>
                <w:sz w:val="20"/>
                <w:szCs w:val="20"/>
                <w:lang w:val="ru-RU"/>
              </w:rPr>
              <w:t>Налоб</w:t>
            </w:r>
            <w:proofErr w:type="spellEnd"/>
            <w:r w:rsidR="00AF1A31" w:rsidRPr="00FC30D9">
              <w:rPr>
                <w:rFonts w:asciiTheme="majorHAnsi" w:hAnsiTheme="majorHAnsi"/>
                <w:sz w:val="20"/>
                <w:szCs w:val="20"/>
                <w:lang w:val="uk-UA"/>
              </w:rPr>
              <w:t xml:space="preserve">ні </w:t>
            </w:r>
            <w:proofErr w:type="spellStart"/>
            <w:r w:rsidR="00AF1A31" w:rsidRPr="00FC30D9">
              <w:rPr>
                <w:rFonts w:asciiTheme="majorHAnsi" w:hAnsiTheme="majorHAnsi"/>
                <w:sz w:val="20"/>
                <w:szCs w:val="20"/>
                <w:lang w:val="ru-RU"/>
              </w:rPr>
              <w:t>Ліхтарі</w:t>
            </w:r>
            <w:proofErr w:type="spellEnd"/>
            <w:r w:rsidR="00AF1A31" w:rsidRPr="00FC30D9">
              <w:rPr>
                <w:rFonts w:asciiTheme="majorHAnsi" w:hAnsiTheme="majorHAnsi"/>
                <w:sz w:val="20"/>
                <w:szCs w:val="20"/>
                <w:lang w:val="ru-RU"/>
              </w:rPr>
              <w:t xml:space="preserve">'. </w:t>
            </w:r>
            <w:hyperlink r:id="rId8" w:history="1">
              <w:r w:rsidR="00AF1A31" w:rsidRPr="00FC30D9">
                <w:rPr>
                  <w:rStyle w:val="aff8"/>
                  <w:rFonts w:asciiTheme="majorHAnsi" w:hAnsiTheme="majorHAnsi"/>
                  <w:sz w:val="20"/>
                  <w:szCs w:val="20"/>
                  <w:lang w:val="ru-RU"/>
                </w:rPr>
                <w:t>https://ibis-gear.com/nozhi-likhtari/nalobni/?page=7</w:t>
              </w:r>
            </w:hyperlink>
          </w:p>
          <w:p w14:paraId="22853FA6" w14:textId="4C977D36" w:rsidR="00E61801" w:rsidRPr="00FC30D9" w:rsidRDefault="007E06A7" w:rsidP="00E61801">
            <w:pPr>
              <w:rPr>
                <w:rFonts w:asciiTheme="majorHAnsi" w:hAnsiTheme="majorHAnsi"/>
                <w:sz w:val="20"/>
                <w:szCs w:val="20"/>
                <w:lang w:val="ru-RU"/>
              </w:rPr>
            </w:pPr>
            <w:r w:rsidRPr="00FC30D9">
              <w:rPr>
                <w:rFonts w:asciiTheme="majorHAnsi" w:hAnsiTheme="majorHAnsi"/>
                <w:sz w:val="20"/>
                <w:szCs w:val="20"/>
                <w:lang w:val="ru-RU"/>
              </w:rPr>
              <w:t>3.</w:t>
            </w:r>
            <w:r w:rsidR="00E61801" w:rsidRPr="00FC30D9">
              <w:rPr>
                <w:rFonts w:asciiTheme="majorHAnsi" w:hAnsiTheme="majorHAnsi"/>
                <w:sz w:val="20"/>
                <w:szCs w:val="20"/>
                <w:lang w:val="ru-RU"/>
              </w:rPr>
              <w:t xml:space="preserve">Открыть </w:t>
            </w:r>
            <w:r w:rsidR="00AF1A31" w:rsidRPr="00FC30D9">
              <w:rPr>
                <w:rFonts w:asciiTheme="majorHAnsi" w:hAnsiTheme="majorHAnsi"/>
                <w:sz w:val="20"/>
                <w:szCs w:val="20"/>
                <w:lang w:val="ru-RU"/>
              </w:rPr>
              <w:t xml:space="preserve">карточку товара </w:t>
            </w:r>
          </w:p>
          <w:p w14:paraId="22F10353" w14:textId="77777777" w:rsidR="00AF1A31" w:rsidRPr="00FC30D9" w:rsidRDefault="00AF1A31" w:rsidP="00AF1A31">
            <w:pPr>
              <w:rPr>
                <w:rFonts w:asciiTheme="majorHAnsi" w:hAnsiTheme="majorHAnsi"/>
                <w:sz w:val="20"/>
                <w:szCs w:val="20"/>
              </w:rPr>
            </w:pPr>
            <w:r w:rsidRPr="00FC30D9">
              <w:rPr>
                <w:rFonts w:asciiTheme="majorHAnsi" w:hAnsiTheme="majorHAnsi"/>
                <w:sz w:val="20"/>
                <w:szCs w:val="20"/>
              </w:rPr>
              <w:t>Princeton Tec</w:t>
            </w:r>
          </w:p>
          <w:p w14:paraId="13195335" w14:textId="77777777" w:rsidR="00AF1A31" w:rsidRPr="00FC30D9" w:rsidRDefault="00AF1A31" w:rsidP="00AF1A31">
            <w:pPr>
              <w:rPr>
                <w:rFonts w:asciiTheme="majorHAnsi" w:hAnsiTheme="majorHAnsi"/>
                <w:sz w:val="20"/>
                <w:szCs w:val="20"/>
              </w:rPr>
            </w:pPr>
            <w:r w:rsidRPr="00FC30D9">
              <w:rPr>
                <w:rFonts w:asciiTheme="majorHAnsi" w:hAnsiTheme="majorHAnsi"/>
                <w:sz w:val="20"/>
                <w:szCs w:val="20"/>
                <w:lang w:val="ru-RU"/>
              </w:rPr>
              <w:t>Модель</w:t>
            </w:r>
          </w:p>
          <w:p w14:paraId="4D99D9BE" w14:textId="77777777" w:rsidR="00AF1A31" w:rsidRPr="00FC30D9" w:rsidRDefault="00AF1A31" w:rsidP="00AF1A31">
            <w:pPr>
              <w:rPr>
                <w:rFonts w:asciiTheme="majorHAnsi" w:hAnsiTheme="majorHAnsi"/>
                <w:sz w:val="20"/>
                <w:szCs w:val="20"/>
              </w:rPr>
            </w:pPr>
            <w:r w:rsidRPr="00FC30D9">
              <w:rPr>
                <w:rFonts w:asciiTheme="majorHAnsi" w:hAnsiTheme="majorHAnsi"/>
                <w:sz w:val="20"/>
                <w:szCs w:val="20"/>
              </w:rPr>
              <w:t>Switch RGB</w:t>
            </w:r>
          </w:p>
          <w:p w14:paraId="22431E6C" w14:textId="77777777" w:rsidR="00AF1A31" w:rsidRPr="00FC30D9" w:rsidRDefault="00AF1A31" w:rsidP="00AF1A31">
            <w:pPr>
              <w:rPr>
                <w:rFonts w:asciiTheme="majorHAnsi" w:hAnsiTheme="majorHAnsi"/>
                <w:sz w:val="20"/>
                <w:szCs w:val="20"/>
              </w:rPr>
            </w:pPr>
            <w:r w:rsidRPr="00FC30D9">
              <w:rPr>
                <w:rFonts w:asciiTheme="majorHAnsi" w:hAnsiTheme="majorHAnsi"/>
                <w:sz w:val="20"/>
                <w:szCs w:val="20"/>
                <w:lang w:val="ru-RU"/>
              </w:rPr>
              <w:t>Код</w:t>
            </w:r>
            <w:r w:rsidRPr="00FC30D9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FC30D9">
              <w:rPr>
                <w:rFonts w:asciiTheme="majorHAnsi" w:hAnsiTheme="majorHAnsi"/>
                <w:sz w:val="20"/>
                <w:szCs w:val="20"/>
                <w:lang w:val="ru-RU"/>
              </w:rPr>
              <w:t>товару</w:t>
            </w:r>
          </w:p>
          <w:p w14:paraId="03F2EB42" w14:textId="77777777" w:rsidR="00AF1A31" w:rsidRPr="00FC30D9" w:rsidRDefault="00AF1A31" w:rsidP="00AF1A31">
            <w:pPr>
              <w:rPr>
                <w:rFonts w:asciiTheme="majorHAnsi" w:hAnsiTheme="majorHAnsi"/>
                <w:sz w:val="20"/>
                <w:szCs w:val="20"/>
                <w:lang w:val="ru-RU"/>
              </w:rPr>
            </w:pPr>
            <w:r w:rsidRPr="00FC30D9">
              <w:rPr>
                <w:rFonts w:asciiTheme="majorHAnsi" w:hAnsiTheme="majorHAnsi"/>
                <w:sz w:val="20"/>
                <w:szCs w:val="20"/>
                <w:lang w:val="ru-RU"/>
              </w:rPr>
              <w:lastRenderedPageBreak/>
              <w:t>23704509</w:t>
            </w:r>
          </w:p>
          <w:p w14:paraId="1937E42C" w14:textId="77777777" w:rsidR="00AF1A31" w:rsidRPr="00FC30D9" w:rsidRDefault="00AF1A31" w:rsidP="00AF1A31">
            <w:pPr>
              <w:rPr>
                <w:rFonts w:asciiTheme="majorHAnsi" w:hAnsiTheme="majorHAnsi"/>
                <w:sz w:val="20"/>
                <w:szCs w:val="20"/>
                <w:lang w:val="ru-RU"/>
              </w:rPr>
            </w:pPr>
            <w:r w:rsidRPr="00FC30D9">
              <w:rPr>
                <w:rFonts w:asciiTheme="majorHAnsi" w:hAnsiTheme="majorHAnsi"/>
                <w:sz w:val="20"/>
                <w:szCs w:val="20"/>
                <w:lang w:val="ru-RU"/>
              </w:rPr>
              <w:t xml:space="preserve">Артикул </w:t>
            </w:r>
            <w:proofErr w:type="spellStart"/>
            <w:r w:rsidRPr="00FC30D9">
              <w:rPr>
                <w:rFonts w:asciiTheme="majorHAnsi" w:hAnsiTheme="majorHAnsi"/>
                <w:sz w:val="20"/>
                <w:szCs w:val="20"/>
                <w:lang w:val="ru-RU"/>
              </w:rPr>
              <w:t>виробника</w:t>
            </w:r>
            <w:proofErr w:type="spellEnd"/>
          </w:p>
          <w:p w14:paraId="55544DB5" w14:textId="1039315F" w:rsidR="00AF1A31" w:rsidRPr="00FC30D9" w:rsidRDefault="00AF1A31" w:rsidP="00AF1A31">
            <w:pPr>
              <w:rPr>
                <w:rFonts w:asciiTheme="majorHAnsi" w:hAnsiTheme="majorHAnsi"/>
                <w:sz w:val="20"/>
                <w:szCs w:val="20"/>
                <w:lang w:val="ru-RU"/>
              </w:rPr>
            </w:pPr>
            <w:r w:rsidRPr="00FC30D9">
              <w:rPr>
                <w:rFonts w:asciiTheme="majorHAnsi" w:hAnsiTheme="majorHAnsi"/>
                <w:sz w:val="20"/>
                <w:szCs w:val="20"/>
                <w:lang w:val="ru-RU"/>
              </w:rPr>
              <w:t>SWITCH-RGBIR</w:t>
            </w:r>
          </w:p>
        </w:tc>
        <w:tc>
          <w:tcPr>
            <w:tcW w:w="1701" w:type="dxa"/>
          </w:tcPr>
          <w:p w14:paraId="6A5F5926" w14:textId="77777777" w:rsidR="00AF1A31" w:rsidRPr="00FC30D9" w:rsidRDefault="00AF1A31" w:rsidP="00E61801">
            <w:pPr>
              <w:rPr>
                <w:rFonts w:asciiTheme="majorHAnsi" w:hAnsiTheme="majorHAnsi"/>
                <w:sz w:val="20"/>
                <w:szCs w:val="20"/>
                <w:lang w:val="ru-RU"/>
              </w:rPr>
            </w:pPr>
            <w:r w:rsidRPr="00FC30D9">
              <w:rPr>
                <w:rFonts w:asciiTheme="majorHAnsi" w:hAnsiTheme="majorHAnsi"/>
                <w:sz w:val="20"/>
                <w:szCs w:val="20"/>
                <w:lang w:val="ru-RU"/>
              </w:rPr>
              <w:lastRenderedPageBreak/>
              <w:t xml:space="preserve">В характеристиках </w:t>
            </w:r>
            <w:proofErr w:type="gramStart"/>
            <w:r w:rsidRPr="00FC30D9">
              <w:rPr>
                <w:rFonts w:asciiTheme="majorHAnsi" w:hAnsiTheme="majorHAnsi"/>
                <w:sz w:val="20"/>
                <w:szCs w:val="20"/>
                <w:lang w:val="ru-RU"/>
              </w:rPr>
              <w:t>товара  ручной</w:t>
            </w:r>
            <w:proofErr w:type="gramEnd"/>
            <w:r w:rsidRPr="00FC30D9">
              <w:rPr>
                <w:rFonts w:asciiTheme="majorHAnsi" w:hAnsiTheme="majorHAnsi"/>
                <w:sz w:val="20"/>
                <w:szCs w:val="20"/>
                <w:lang w:val="ru-RU"/>
              </w:rPr>
              <w:t xml:space="preserve"> фонарь назван налобным</w:t>
            </w:r>
          </w:p>
          <w:p w14:paraId="1E360780" w14:textId="7D27C4A0" w:rsidR="00E61801" w:rsidRPr="00FC30D9" w:rsidRDefault="00E61801" w:rsidP="00AF1A31">
            <w:pPr>
              <w:rPr>
                <w:rFonts w:asciiTheme="majorHAnsi" w:hAnsiTheme="majorHAnsi"/>
                <w:sz w:val="20"/>
                <w:szCs w:val="20"/>
                <w:lang w:val="ru-RU"/>
              </w:rPr>
            </w:pPr>
          </w:p>
        </w:tc>
        <w:tc>
          <w:tcPr>
            <w:tcW w:w="1701" w:type="dxa"/>
          </w:tcPr>
          <w:p w14:paraId="1E53E76F" w14:textId="77777777" w:rsidR="00935F7D" w:rsidRPr="00FC30D9" w:rsidRDefault="00935F7D" w:rsidP="00935F7D">
            <w:pPr>
              <w:rPr>
                <w:rFonts w:asciiTheme="majorHAnsi" w:hAnsiTheme="majorHAnsi"/>
                <w:sz w:val="20"/>
                <w:szCs w:val="20"/>
                <w:lang w:val="ru-RU"/>
              </w:rPr>
            </w:pPr>
            <w:r w:rsidRPr="00FC30D9">
              <w:rPr>
                <w:rFonts w:asciiTheme="majorHAnsi" w:hAnsiTheme="majorHAnsi"/>
                <w:sz w:val="20"/>
                <w:szCs w:val="20"/>
                <w:lang w:val="ru-RU"/>
              </w:rPr>
              <w:t>На странице налобных</w:t>
            </w:r>
          </w:p>
          <w:p w14:paraId="19CA7ED0" w14:textId="7B30FCD2" w:rsidR="00E61801" w:rsidRPr="00FC30D9" w:rsidRDefault="00935F7D" w:rsidP="00935F7D">
            <w:pPr>
              <w:rPr>
                <w:rFonts w:asciiTheme="majorHAnsi" w:hAnsiTheme="majorHAnsi"/>
                <w:sz w:val="20"/>
                <w:szCs w:val="20"/>
                <w:lang w:val="ru-RU"/>
              </w:rPr>
            </w:pPr>
            <w:r w:rsidRPr="00FC30D9">
              <w:rPr>
                <w:rFonts w:asciiTheme="majorHAnsi" w:hAnsiTheme="majorHAnsi"/>
                <w:sz w:val="20"/>
                <w:szCs w:val="20"/>
                <w:lang w:val="ru-RU"/>
              </w:rPr>
              <w:t xml:space="preserve">фонарей размещены </w:t>
            </w:r>
            <w:proofErr w:type="spellStart"/>
            <w:r w:rsidR="00E42C71">
              <w:rPr>
                <w:rFonts w:asciiTheme="majorHAnsi" w:hAnsiTheme="majorHAnsi"/>
                <w:sz w:val="20"/>
                <w:szCs w:val="20"/>
                <w:lang w:val="uk-UA"/>
              </w:rPr>
              <w:t>налобные</w:t>
            </w:r>
            <w:proofErr w:type="spellEnd"/>
            <w:r w:rsidR="00377DEE">
              <w:rPr>
                <w:rFonts w:asciiTheme="majorHAnsi" w:hAnsiTheme="majorHAnsi"/>
                <w:sz w:val="20"/>
                <w:szCs w:val="20"/>
                <w:lang w:val="uk-UA"/>
              </w:rPr>
              <w:t xml:space="preserve"> </w:t>
            </w:r>
            <w:r w:rsidRPr="00FC30D9">
              <w:rPr>
                <w:rFonts w:asciiTheme="majorHAnsi" w:hAnsiTheme="majorHAnsi"/>
                <w:sz w:val="20"/>
                <w:szCs w:val="20"/>
                <w:lang w:val="ru-RU"/>
              </w:rPr>
              <w:t>фонари</w:t>
            </w:r>
            <w:r w:rsidR="00E61801" w:rsidRPr="00FC30D9">
              <w:rPr>
                <w:rFonts w:asciiTheme="majorHAnsi" w:hAnsiTheme="majorHAnsi"/>
                <w:sz w:val="20"/>
                <w:szCs w:val="20"/>
                <w:lang w:val="ru-RU"/>
              </w:rPr>
              <w:t>.</w:t>
            </w:r>
          </w:p>
        </w:tc>
        <w:tc>
          <w:tcPr>
            <w:tcW w:w="1276" w:type="dxa"/>
          </w:tcPr>
          <w:p w14:paraId="486C7763" w14:textId="52B02532" w:rsidR="00E61801" w:rsidRPr="00FC30D9" w:rsidRDefault="00E61801" w:rsidP="00E61801">
            <w:pPr>
              <w:rPr>
                <w:rFonts w:asciiTheme="majorHAnsi" w:hAnsiTheme="majorHAnsi"/>
                <w:sz w:val="20"/>
                <w:szCs w:val="20"/>
                <w:lang w:val="ru-RU"/>
              </w:rPr>
            </w:pPr>
            <w:r w:rsidRPr="00FC30D9">
              <w:rPr>
                <w:rFonts w:asciiTheme="majorHAnsi" w:hAnsiTheme="majorHAnsi"/>
                <w:sz w:val="20"/>
                <w:szCs w:val="20"/>
              </w:rPr>
              <w:t>Low</w:t>
            </w:r>
          </w:p>
        </w:tc>
        <w:tc>
          <w:tcPr>
            <w:tcW w:w="1276" w:type="dxa"/>
          </w:tcPr>
          <w:p w14:paraId="44D0309A" w14:textId="4A8FE207" w:rsidR="00E61801" w:rsidRPr="00FC30D9" w:rsidRDefault="00E61801" w:rsidP="00E61801">
            <w:pPr>
              <w:rPr>
                <w:rFonts w:asciiTheme="majorHAnsi" w:hAnsiTheme="majorHAnsi"/>
                <w:sz w:val="20"/>
                <w:szCs w:val="20"/>
                <w:lang w:val="ru-RU"/>
              </w:rPr>
            </w:pPr>
            <w:r w:rsidRPr="00FC30D9">
              <w:rPr>
                <w:rFonts w:asciiTheme="majorHAnsi" w:hAnsiTheme="majorHAnsi"/>
                <w:sz w:val="20"/>
                <w:szCs w:val="20"/>
              </w:rPr>
              <w:t>Low</w:t>
            </w:r>
          </w:p>
        </w:tc>
      </w:tr>
      <w:tr w:rsidR="007E06A7" w:rsidRPr="00FC30D9" w14:paraId="4193E1AF" w14:textId="01E55D6A" w:rsidTr="00DD5275">
        <w:tc>
          <w:tcPr>
            <w:tcW w:w="460" w:type="dxa"/>
          </w:tcPr>
          <w:p w14:paraId="3E352124" w14:textId="77777777" w:rsidR="007E06A7" w:rsidRPr="00FC30D9" w:rsidRDefault="007E06A7" w:rsidP="007E06A7">
            <w:pPr>
              <w:rPr>
                <w:rFonts w:asciiTheme="majorHAnsi" w:hAnsiTheme="majorHAnsi"/>
                <w:sz w:val="20"/>
                <w:szCs w:val="20"/>
              </w:rPr>
            </w:pPr>
            <w:r w:rsidRPr="00FC30D9">
              <w:rPr>
                <w:rFonts w:asciiTheme="majorHAnsi" w:hAnsiTheme="majorHAnsi"/>
                <w:sz w:val="20"/>
                <w:szCs w:val="20"/>
              </w:rPr>
              <w:t>4</w:t>
            </w:r>
          </w:p>
        </w:tc>
        <w:tc>
          <w:tcPr>
            <w:tcW w:w="1236" w:type="dxa"/>
          </w:tcPr>
          <w:p w14:paraId="17453CBF" w14:textId="003A15FB" w:rsidR="007E06A7" w:rsidRPr="00FC30D9" w:rsidRDefault="007E06A7" w:rsidP="007E06A7">
            <w:pPr>
              <w:rPr>
                <w:rFonts w:asciiTheme="majorHAnsi" w:hAnsiTheme="majorHAnsi"/>
                <w:sz w:val="20"/>
                <w:szCs w:val="20"/>
                <w:lang w:val="ru-RU"/>
              </w:rPr>
            </w:pPr>
            <w:r w:rsidRPr="00FC30D9">
              <w:rPr>
                <w:rFonts w:asciiTheme="majorHAnsi" w:hAnsiTheme="majorHAnsi"/>
                <w:sz w:val="20"/>
                <w:szCs w:val="20"/>
                <w:lang w:val="ru-RU"/>
              </w:rPr>
              <w:t>Некорректная информация о размещении товара</w:t>
            </w:r>
          </w:p>
        </w:tc>
        <w:tc>
          <w:tcPr>
            <w:tcW w:w="851" w:type="dxa"/>
          </w:tcPr>
          <w:p w14:paraId="5638169F" w14:textId="77777777" w:rsidR="007E06A7" w:rsidRPr="00FC30D9" w:rsidRDefault="007E06A7" w:rsidP="007E06A7">
            <w:pPr>
              <w:rPr>
                <w:rFonts w:asciiTheme="majorHAnsi" w:hAnsiTheme="majorHAnsi"/>
                <w:sz w:val="20"/>
                <w:szCs w:val="20"/>
              </w:rPr>
            </w:pPr>
            <w:r w:rsidRPr="00FC30D9">
              <w:rPr>
                <w:rFonts w:asciiTheme="majorHAnsi" w:hAnsiTheme="majorHAnsi"/>
                <w:sz w:val="20"/>
                <w:szCs w:val="20"/>
              </w:rPr>
              <w:t>L10N</w:t>
            </w:r>
          </w:p>
        </w:tc>
        <w:tc>
          <w:tcPr>
            <w:tcW w:w="1559" w:type="dxa"/>
          </w:tcPr>
          <w:p w14:paraId="058D6AE6" w14:textId="77777777" w:rsidR="007E06A7" w:rsidRPr="00FC30D9" w:rsidRDefault="007E06A7" w:rsidP="007E06A7">
            <w:pPr>
              <w:rPr>
                <w:rFonts w:asciiTheme="majorHAnsi" w:hAnsiTheme="majorHAnsi"/>
                <w:sz w:val="20"/>
                <w:szCs w:val="20"/>
                <w:lang w:val="ru-RU"/>
              </w:rPr>
            </w:pPr>
            <w:r w:rsidRPr="00FC30D9">
              <w:rPr>
                <w:rFonts w:asciiTheme="majorHAnsi" w:hAnsiTheme="majorHAnsi"/>
                <w:sz w:val="20"/>
                <w:szCs w:val="20"/>
                <w:lang w:val="ru-RU"/>
              </w:rPr>
              <w:t xml:space="preserve">1. Зайти на сайт </w:t>
            </w:r>
            <w:proofErr w:type="gramStart"/>
            <w:r w:rsidRPr="00FC30D9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ru-RU"/>
              </w:rPr>
              <w:t>https</w:t>
            </w:r>
            <w:r w:rsidRPr="00FC30D9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ru-RU" w:eastAsia="ru-RU"/>
              </w:rPr>
              <w:t>://</w:t>
            </w:r>
            <w:r w:rsidRPr="00FC30D9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ru-RU"/>
              </w:rPr>
              <w:t>ibis</w:t>
            </w:r>
            <w:r w:rsidRPr="00FC30D9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ru-RU" w:eastAsia="ru-RU"/>
              </w:rPr>
              <w:t>.</w:t>
            </w:r>
            <w:r w:rsidRPr="00FC30D9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ru-RU"/>
              </w:rPr>
              <w:t>net</w:t>
            </w:r>
            <w:r w:rsidRPr="00FC30D9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ru-RU" w:eastAsia="ru-RU"/>
              </w:rPr>
              <w:t>.</w:t>
            </w:r>
            <w:proofErr w:type="spellStart"/>
            <w:r w:rsidRPr="00FC30D9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ru-RU"/>
              </w:rPr>
              <w:t>ua</w:t>
            </w:r>
            <w:proofErr w:type="spellEnd"/>
            <w:r w:rsidRPr="00FC30D9">
              <w:rPr>
                <w:rFonts w:asciiTheme="majorHAnsi" w:hAnsiTheme="majorHAnsi"/>
                <w:sz w:val="20"/>
                <w:szCs w:val="20"/>
                <w:lang w:val="ru-RU"/>
              </w:rPr>
              <w:t xml:space="preserve"> .</w:t>
            </w:r>
            <w:proofErr w:type="gramEnd"/>
          </w:p>
          <w:p w14:paraId="40C8A42F" w14:textId="1D4AAFE1" w:rsidR="007E06A7" w:rsidRPr="00FC30D9" w:rsidRDefault="007E06A7" w:rsidP="007E06A7">
            <w:pPr>
              <w:rPr>
                <w:rFonts w:asciiTheme="majorHAnsi" w:hAnsiTheme="majorHAnsi"/>
                <w:sz w:val="20"/>
                <w:szCs w:val="20"/>
                <w:lang w:val="ru-RU"/>
              </w:rPr>
            </w:pPr>
            <w:r w:rsidRPr="00FC30D9">
              <w:rPr>
                <w:rFonts w:asciiTheme="majorHAnsi" w:hAnsiTheme="majorHAnsi"/>
                <w:sz w:val="20"/>
                <w:szCs w:val="20"/>
                <w:lang w:val="ru-RU"/>
              </w:rPr>
              <w:t>2.Перейти в раздел '</w:t>
            </w:r>
            <w:proofErr w:type="spellStart"/>
            <w:r w:rsidRPr="00FC30D9">
              <w:rPr>
                <w:rFonts w:asciiTheme="majorHAnsi" w:hAnsiTheme="majorHAnsi"/>
                <w:sz w:val="20"/>
                <w:szCs w:val="20"/>
                <w:lang w:val="ru-RU"/>
              </w:rPr>
              <w:t>Налоб</w:t>
            </w:r>
            <w:proofErr w:type="spellEnd"/>
            <w:r w:rsidRPr="00FC30D9">
              <w:rPr>
                <w:rFonts w:asciiTheme="majorHAnsi" w:hAnsiTheme="majorHAnsi"/>
                <w:sz w:val="20"/>
                <w:szCs w:val="20"/>
                <w:lang w:val="uk-UA"/>
              </w:rPr>
              <w:t xml:space="preserve">ні </w:t>
            </w:r>
            <w:proofErr w:type="spellStart"/>
            <w:r w:rsidRPr="00FC30D9">
              <w:rPr>
                <w:rFonts w:asciiTheme="majorHAnsi" w:hAnsiTheme="majorHAnsi"/>
                <w:sz w:val="20"/>
                <w:szCs w:val="20"/>
                <w:lang w:val="ru-RU"/>
              </w:rPr>
              <w:t>Ліхтарі</w:t>
            </w:r>
            <w:proofErr w:type="spellEnd"/>
            <w:r w:rsidRPr="00FC30D9">
              <w:rPr>
                <w:rFonts w:asciiTheme="majorHAnsi" w:hAnsiTheme="majorHAnsi"/>
                <w:sz w:val="20"/>
                <w:szCs w:val="20"/>
                <w:lang w:val="ru-RU"/>
              </w:rPr>
              <w:t xml:space="preserve">'. https://ibis-gear.com/nozhi-likhtari/nalobni/ </w:t>
            </w:r>
          </w:p>
        </w:tc>
        <w:tc>
          <w:tcPr>
            <w:tcW w:w="1701" w:type="dxa"/>
          </w:tcPr>
          <w:p w14:paraId="5D8A8022" w14:textId="77777777" w:rsidR="007E06A7" w:rsidRPr="00FC30D9" w:rsidRDefault="007E06A7" w:rsidP="007E06A7">
            <w:pPr>
              <w:rPr>
                <w:rFonts w:asciiTheme="majorHAnsi" w:hAnsiTheme="majorHAnsi"/>
                <w:sz w:val="20"/>
                <w:szCs w:val="20"/>
                <w:lang w:val="ru-RU"/>
              </w:rPr>
            </w:pPr>
            <w:r w:rsidRPr="00FC30D9">
              <w:rPr>
                <w:rFonts w:asciiTheme="majorHAnsi" w:hAnsiTheme="majorHAnsi"/>
                <w:sz w:val="20"/>
                <w:szCs w:val="20"/>
                <w:lang w:val="ru-RU"/>
              </w:rPr>
              <w:drawing>
                <wp:inline distT="0" distB="0" distL="0" distR="0" wp14:anchorId="2A3DFDEC" wp14:editId="4F3A901D">
                  <wp:extent cx="942340" cy="1608742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756" cy="16265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562891F" w14:textId="77777777" w:rsidR="00935F7D" w:rsidRPr="00FC30D9" w:rsidRDefault="00935F7D" w:rsidP="00935F7D">
            <w:pPr>
              <w:rPr>
                <w:rFonts w:asciiTheme="majorHAnsi" w:hAnsiTheme="majorHAnsi"/>
                <w:sz w:val="20"/>
                <w:szCs w:val="20"/>
                <w:lang w:val="ru-RU"/>
              </w:rPr>
            </w:pPr>
            <w:r w:rsidRPr="00FC30D9">
              <w:rPr>
                <w:rFonts w:asciiTheme="majorHAnsi" w:hAnsiTheme="majorHAnsi"/>
                <w:sz w:val="20"/>
                <w:szCs w:val="20"/>
                <w:lang w:val="ru-RU"/>
              </w:rPr>
              <w:t>На странице налобных</w:t>
            </w:r>
          </w:p>
          <w:p w14:paraId="50332BE6" w14:textId="77777777" w:rsidR="00935F7D" w:rsidRPr="00FC30D9" w:rsidRDefault="00935F7D" w:rsidP="00935F7D">
            <w:pPr>
              <w:rPr>
                <w:rFonts w:asciiTheme="majorHAnsi" w:hAnsiTheme="majorHAnsi"/>
                <w:sz w:val="20"/>
                <w:szCs w:val="20"/>
                <w:lang w:val="ru-RU"/>
              </w:rPr>
            </w:pPr>
            <w:r w:rsidRPr="00FC30D9">
              <w:rPr>
                <w:rFonts w:asciiTheme="majorHAnsi" w:hAnsiTheme="majorHAnsi"/>
                <w:sz w:val="20"/>
                <w:szCs w:val="20"/>
                <w:lang w:val="ru-RU"/>
              </w:rPr>
              <w:t>фонарей размещен ручной фонарик</w:t>
            </w:r>
          </w:p>
          <w:p w14:paraId="6C4F716B" w14:textId="14B77830" w:rsidR="00935F7D" w:rsidRPr="00FC30D9" w:rsidRDefault="00935F7D" w:rsidP="007E06A7">
            <w:pPr>
              <w:rPr>
                <w:rFonts w:asciiTheme="majorHAnsi" w:hAnsiTheme="majorHAnsi"/>
                <w:sz w:val="20"/>
                <w:szCs w:val="20"/>
                <w:lang w:val="ru-RU"/>
              </w:rPr>
            </w:pPr>
          </w:p>
        </w:tc>
        <w:tc>
          <w:tcPr>
            <w:tcW w:w="1701" w:type="dxa"/>
          </w:tcPr>
          <w:p w14:paraId="08E165B1" w14:textId="77777777" w:rsidR="00935F7D" w:rsidRPr="00FC30D9" w:rsidRDefault="00935F7D" w:rsidP="00935F7D">
            <w:pPr>
              <w:rPr>
                <w:rFonts w:asciiTheme="majorHAnsi" w:hAnsiTheme="majorHAnsi"/>
                <w:sz w:val="20"/>
                <w:szCs w:val="20"/>
                <w:lang w:val="ru-RU"/>
              </w:rPr>
            </w:pPr>
            <w:r w:rsidRPr="00FC30D9">
              <w:rPr>
                <w:rFonts w:asciiTheme="majorHAnsi" w:hAnsiTheme="majorHAnsi"/>
                <w:sz w:val="20"/>
                <w:szCs w:val="20"/>
                <w:lang w:val="ru-RU"/>
              </w:rPr>
              <w:t>На странице налобных</w:t>
            </w:r>
          </w:p>
          <w:p w14:paraId="3EBF079D" w14:textId="4A06DB44" w:rsidR="007E06A7" w:rsidRPr="00FC30D9" w:rsidRDefault="00935F7D" w:rsidP="00935F7D">
            <w:pPr>
              <w:rPr>
                <w:rFonts w:asciiTheme="majorHAnsi" w:hAnsiTheme="majorHAnsi"/>
                <w:sz w:val="20"/>
                <w:szCs w:val="20"/>
                <w:lang w:val="ru-RU"/>
              </w:rPr>
            </w:pPr>
            <w:r w:rsidRPr="00FC30D9">
              <w:rPr>
                <w:rFonts w:asciiTheme="majorHAnsi" w:hAnsiTheme="majorHAnsi"/>
                <w:sz w:val="20"/>
                <w:szCs w:val="20"/>
                <w:lang w:val="ru-RU"/>
              </w:rPr>
              <w:t>фонарей размещены налобные фонари</w:t>
            </w:r>
          </w:p>
        </w:tc>
        <w:tc>
          <w:tcPr>
            <w:tcW w:w="1276" w:type="dxa"/>
          </w:tcPr>
          <w:p w14:paraId="480DEB78" w14:textId="577D7BEB" w:rsidR="007E06A7" w:rsidRPr="00FC30D9" w:rsidRDefault="007E06A7" w:rsidP="007E06A7">
            <w:pPr>
              <w:rPr>
                <w:rFonts w:asciiTheme="majorHAnsi" w:hAnsiTheme="majorHAnsi"/>
                <w:sz w:val="20"/>
                <w:szCs w:val="20"/>
              </w:rPr>
            </w:pPr>
            <w:r w:rsidRPr="00FC30D9">
              <w:rPr>
                <w:rFonts w:asciiTheme="majorHAnsi" w:hAnsiTheme="majorHAnsi"/>
                <w:sz w:val="20"/>
                <w:szCs w:val="20"/>
              </w:rPr>
              <w:t>Low</w:t>
            </w:r>
          </w:p>
        </w:tc>
        <w:tc>
          <w:tcPr>
            <w:tcW w:w="1276" w:type="dxa"/>
          </w:tcPr>
          <w:p w14:paraId="573D5A56" w14:textId="2A9C5F90" w:rsidR="007E06A7" w:rsidRPr="00FC30D9" w:rsidRDefault="007E06A7" w:rsidP="007E06A7">
            <w:pPr>
              <w:rPr>
                <w:rFonts w:asciiTheme="majorHAnsi" w:hAnsiTheme="majorHAnsi"/>
                <w:sz w:val="20"/>
                <w:szCs w:val="20"/>
                <w:lang w:val="ru-RU"/>
              </w:rPr>
            </w:pPr>
            <w:r w:rsidRPr="00FC30D9">
              <w:rPr>
                <w:rFonts w:asciiTheme="majorHAnsi" w:hAnsiTheme="majorHAnsi"/>
                <w:sz w:val="20"/>
                <w:szCs w:val="20"/>
              </w:rPr>
              <w:t>Low</w:t>
            </w:r>
          </w:p>
        </w:tc>
      </w:tr>
      <w:tr w:rsidR="007E06A7" w:rsidRPr="00FC30D9" w14:paraId="5088C950" w14:textId="67BF833D" w:rsidTr="00DD5275">
        <w:tc>
          <w:tcPr>
            <w:tcW w:w="460" w:type="dxa"/>
          </w:tcPr>
          <w:p w14:paraId="6145D3A2" w14:textId="77777777" w:rsidR="007E06A7" w:rsidRPr="00FC30D9" w:rsidRDefault="007E06A7" w:rsidP="007E06A7">
            <w:pPr>
              <w:rPr>
                <w:rFonts w:asciiTheme="majorHAnsi" w:hAnsiTheme="majorHAnsi"/>
                <w:sz w:val="20"/>
                <w:szCs w:val="20"/>
              </w:rPr>
            </w:pPr>
            <w:r w:rsidRPr="00FC30D9">
              <w:rPr>
                <w:rFonts w:asciiTheme="majorHAnsi" w:hAnsiTheme="majorHAnsi"/>
                <w:sz w:val="20"/>
                <w:szCs w:val="20"/>
              </w:rPr>
              <w:t>5</w:t>
            </w:r>
          </w:p>
        </w:tc>
        <w:tc>
          <w:tcPr>
            <w:tcW w:w="1236" w:type="dxa"/>
          </w:tcPr>
          <w:p w14:paraId="4ED4DE9E" w14:textId="490EBA58" w:rsidR="007E06A7" w:rsidRPr="00FC30D9" w:rsidRDefault="007E06A7" w:rsidP="007E06A7">
            <w:pPr>
              <w:rPr>
                <w:rFonts w:asciiTheme="majorHAnsi" w:hAnsiTheme="majorHAnsi"/>
                <w:sz w:val="20"/>
                <w:szCs w:val="20"/>
                <w:lang w:val="ru-RU"/>
              </w:rPr>
            </w:pPr>
            <w:r w:rsidRPr="00FC30D9">
              <w:rPr>
                <w:rFonts w:asciiTheme="majorHAnsi" w:hAnsiTheme="majorHAnsi"/>
                <w:sz w:val="20"/>
                <w:szCs w:val="20"/>
                <w:lang w:val="ru-RU"/>
              </w:rPr>
              <w:t>Некорректная информация о размещении товара</w:t>
            </w:r>
          </w:p>
        </w:tc>
        <w:tc>
          <w:tcPr>
            <w:tcW w:w="851" w:type="dxa"/>
          </w:tcPr>
          <w:p w14:paraId="576D3B66" w14:textId="77777777" w:rsidR="007E06A7" w:rsidRPr="00FC30D9" w:rsidRDefault="007E06A7" w:rsidP="007E06A7">
            <w:pPr>
              <w:rPr>
                <w:rFonts w:asciiTheme="majorHAnsi" w:hAnsiTheme="majorHAnsi"/>
                <w:sz w:val="20"/>
                <w:szCs w:val="20"/>
              </w:rPr>
            </w:pPr>
            <w:r w:rsidRPr="00FC30D9">
              <w:rPr>
                <w:rFonts w:asciiTheme="majorHAnsi" w:hAnsiTheme="majorHAnsi"/>
                <w:sz w:val="20"/>
                <w:szCs w:val="20"/>
              </w:rPr>
              <w:t>L10N</w:t>
            </w:r>
          </w:p>
        </w:tc>
        <w:tc>
          <w:tcPr>
            <w:tcW w:w="1559" w:type="dxa"/>
          </w:tcPr>
          <w:p w14:paraId="3E094BBF" w14:textId="77777777" w:rsidR="00935F7D" w:rsidRPr="00FC30D9" w:rsidRDefault="00935F7D" w:rsidP="00935F7D">
            <w:pPr>
              <w:rPr>
                <w:rFonts w:asciiTheme="majorHAnsi" w:hAnsiTheme="majorHAnsi"/>
                <w:sz w:val="20"/>
                <w:szCs w:val="20"/>
                <w:lang w:val="ru-RU"/>
              </w:rPr>
            </w:pPr>
            <w:r w:rsidRPr="00FC30D9">
              <w:rPr>
                <w:rFonts w:asciiTheme="majorHAnsi" w:hAnsiTheme="majorHAnsi"/>
                <w:sz w:val="20"/>
                <w:szCs w:val="20"/>
                <w:lang w:val="ru-RU"/>
              </w:rPr>
              <w:t xml:space="preserve">1. Зайти на сайт </w:t>
            </w:r>
            <w:proofErr w:type="gramStart"/>
            <w:r w:rsidRPr="00FC30D9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ru-RU"/>
              </w:rPr>
              <w:t>https</w:t>
            </w:r>
            <w:r w:rsidRPr="00FC30D9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ru-RU" w:eastAsia="ru-RU"/>
              </w:rPr>
              <w:t>://</w:t>
            </w:r>
            <w:r w:rsidRPr="00FC30D9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ru-RU"/>
              </w:rPr>
              <w:t>ibis</w:t>
            </w:r>
            <w:r w:rsidRPr="00FC30D9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ru-RU" w:eastAsia="ru-RU"/>
              </w:rPr>
              <w:t>.</w:t>
            </w:r>
            <w:r w:rsidRPr="00FC30D9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ru-RU"/>
              </w:rPr>
              <w:t>net</w:t>
            </w:r>
            <w:r w:rsidRPr="00FC30D9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ru-RU" w:eastAsia="ru-RU"/>
              </w:rPr>
              <w:t>.</w:t>
            </w:r>
            <w:proofErr w:type="spellStart"/>
            <w:r w:rsidRPr="00FC30D9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ru-RU"/>
              </w:rPr>
              <w:t>ua</w:t>
            </w:r>
            <w:proofErr w:type="spellEnd"/>
            <w:r w:rsidRPr="00FC30D9">
              <w:rPr>
                <w:rFonts w:asciiTheme="majorHAnsi" w:hAnsiTheme="majorHAnsi"/>
                <w:sz w:val="20"/>
                <w:szCs w:val="20"/>
                <w:lang w:val="ru-RU"/>
              </w:rPr>
              <w:t xml:space="preserve"> .</w:t>
            </w:r>
            <w:proofErr w:type="gramEnd"/>
          </w:p>
          <w:p w14:paraId="148C9664" w14:textId="05ABA32D" w:rsidR="007E06A7" w:rsidRPr="00FC30D9" w:rsidRDefault="00935F7D" w:rsidP="00935F7D">
            <w:pPr>
              <w:rPr>
                <w:rFonts w:asciiTheme="majorHAnsi" w:hAnsiTheme="majorHAnsi"/>
                <w:sz w:val="20"/>
                <w:szCs w:val="20"/>
                <w:lang w:val="ru-RU"/>
              </w:rPr>
            </w:pPr>
            <w:r w:rsidRPr="00FC30D9">
              <w:rPr>
                <w:rFonts w:asciiTheme="majorHAnsi" w:hAnsiTheme="majorHAnsi"/>
                <w:sz w:val="20"/>
                <w:szCs w:val="20"/>
                <w:lang w:val="ru-RU"/>
              </w:rPr>
              <w:t>2.Перейти в раздел '</w:t>
            </w:r>
            <w:proofErr w:type="spellStart"/>
            <w:r w:rsidRPr="00FC30D9">
              <w:rPr>
                <w:rFonts w:asciiTheme="majorHAnsi" w:hAnsiTheme="majorHAnsi"/>
                <w:sz w:val="20"/>
                <w:szCs w:val="20"/>
                <w:lang w:val="ru-RU"/>
              </w:rPr>
              <w:t>Налоб</w:t>
            </w:r>
            <w:proofErr w:type="spellEnd"/>
            <w:r w:rsidRPr="00FC30D9">
              <w:rPr>
                <w:rFonts w:asciiTheme="majorHAnsi" w:hAnsiTheme="majorHAnsi"/>
                <w:sz w:val="20"/>
                <w:szCs w:val="20"/>
                <w:lang w:val="uk-UA"/>
              </w:rPr>
              <w:t xml:space="preserve">ні </w:t>
            </w:r>
            <w:proofErr w:type="spellStart"/>
            <w:r w:rsidRPr="00FC30D9">
              <w:rPr>
                <w:rFonts w:asciiTheme="majorHAnsi" w:hAnsiTheme="majorHAnsi"/>
                <w:sz w:val="20"/>
                <w:szCs w:val="20"/>
                <w:lang w:val="ru-RU"/>
              </w:rPr>
              <w:t>Ліхтарі</w:t>
            </w:r>
            <w:proofErr w:type="spellEnd"/>
            <w:r w:rsidRPr="00FC30D9">
              <w:rPr>
                <w:rFonts w:asciiTheme="majorHAnsi" w:hAnsiTheme="majorHAnsi"/>
                <w:sz w:val="20"/>
                <w:szCs w:val="20"/>
                <w:lang w:val="ru-RU"/>
              </w:rPr>
              <w:t>'. https://ibis-gear.com/nozhi-likhtari/nalobni/</w:t>
            </w:r>
          </w:p>
        </w:tc>
        <w:tc>
          <w:tcPr>
            <w:tcW w:w="1701" w:type="dxa"/>
          </w:tcPr>
          <w:p w14:paraId="767D5CE4" w14:textId="77777777" w:rsidR="007E06A7" w:rsidRPr="00FC30D9" w:rsidRDefault="00935F7D" w:rsidP="007E06A7">
            <w:pPr>
              <w:rPr>
                <w:rFonts w:asciiTheme="majorHAnsi" w:hAnsiTheme="majorHAnsi"/>
                <w:sz w:val="20"/>
                <w:szCs w:val="20"/>
                <w:lang w:val="ru-RU"/>
              </w:rPr>
            </w:pPr>
            <w:r w:rsidRPr="00FC30D9">
              <w:rPr>
                <w:rFonts w:asciiTheme="majorHAnsi" w:hAnsiTheme="majorHAnsi"/>
                <w:sz w:val="20"/>
                <w:szCs w:val="20"/>
                <w:lang w:val="ru-RU"/>
              </w:rPr>
              <w:drawing>
                <wp:inline distT="0" distB="0" distL="0" distR="0" wp14:anchorId="7D3B5B55" wp14:editId="692BCF13">
                  <wp:extent cx="942975" cy="1273175"/>
                  <wp:effectExtent l="0" t="0" r="9525" b="317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2975" cy="1273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2619B60" w14:textId="77777777" w:rsidR="00935F7D" w:rsidRPr="00FC30D9" w:rsidRDefault="00935F7D" w:rsidP="00935F7D">
            <w:pPr>
              <w:rPr>
                <w:rFonts w:asciiTheme="majorHAnsi" w:hAnsiTheme="majorHAnsi"/>
                <w:sz w:val="20"/>
                <w:szCs w:val="20"/>
                <w:lang w:val="ru-RU"/>
              </w:rPr>
            </w:pPr>
            <w:r w:rsidRPr="00FC30D9">
              <w:rPr>
                <w:rFonts w:asciiTheme="majorHAnsi" w:hAnsiTheme="majorHAnsi"/>
                <w:sz w:val="20"/>
                <w:szCs w:val="20"/>
                <w:lang w:val="ru-RU"/>
              </w:rPr>
              <w:t>На странице налобных</w:t>
            </w:r>
          </w:p>
          <w:p w14:paraId="35929827" w14:textId="77777777" w:rsidR="00935F7D" w:rsidRPr="00FC30D9" w:rsidRDefault="00935F7D" w:rsidP="00935F7D">
            <w:pPr>
              <w:rPr>
                <w:rFonts w:asciiTheme="majorHAnsi" w:hAnsiTheme="majorHAnsi"/>
                <w:sz w:val="20"/>
                <w:szCs w:val="20"/>
                <w:lang w:val="ru-RU"/>
              </w:rPr>
            </w:pPr>
            <w:r w:rsidRPr="00FC30D9">
              <w:rPr>
                <w:rFonts w:asciiTheme="majorHAnsi" w:hAnsiTheme="majorHAnsi"/>
                <w:sz w:val="20"/>
                <w:szCs w:val="20"/>
                <w:lang w:val="ru-RU"/>
              </w:rPr>
              <w:t>фонарей размещен ручной фонарик</w:t>
            </w:r>
          </w:p>
          <w:p w14:paraId="7072481A" w14:textId="4D7AAE4B" w:rsidR="00935F7D" w:rsidRPr="00FC30D9" w:rsidRDefault="00935F7D" w:rsidP="007E06A7">
            <w:pPr>
              <w:rPr>
                <w:rFonts w:asciiTheme="majorHAnsi" w:hAnsiTheme="majorHAnsi"/>
                <w:sz w:val="20"/>
                <w:szCs w:val="20"/>
                <w:lang w:val="ru-RU"/>
              </w:rPr>
            </w:pPr>
          </w:p>
        </w:tc>
        <w:tc>
          <w:tcPr>
            <w:tcW w:w="1701" w:type="dxa"/>
          </w:tcPr>
          <w:p w14:paraId="5E2E5AF2" w14:textId="77777777" w:rsidR="00935F7D" w:rsidRPr="00FC30D9" w:rsidRDefault="00935F7D" w:rsidP="00935F7D">
            <w:pPr>
              <w:rPr>
                <w:rFonts w:asciiTheme="majorHAnsi" w:hAnsiTheme="majorHAnsi"/>
                <w:sz w:val="20"/>
                <w:szCs w:val="20"/>
                <w:lang w:val="ru-RU"/>
              </w:rPr>
            </w:pPr>
            <w:r w:rsidRPr="00FC30D9">
              <w:rPr>
                <w:rFonts w:asciiTheme="majorHAnsi" w:hAnsiTheme="majorHAnsi"/>
                <w:sz w:val="20"/>
                <w:szCs w:val="20"/>
                <w:lang w:val="ru-RU"/>
              </w:rPr>
              <w:t>На странице налобных</w:t>
            </w:r>
          </w:p>
          <w:p w14:paraId="6B44FC1D" w14:textId="3363CC15" w:rsidR="007E06A7" w:rsidRPr="00FC30D9" w:rsidRDefault="00935F7D" w:rsidP="00935F7D">
            <w:pPr>
              <w:rPr>
                <w:rFonts w:asciiTheme="majorHAnsi" w:hAnsiTheme="majorHAnsi"/>
                <w:sz w:val="20"/>
                <w:szCs w:val="20"/>
                <w:lang w:val="ru-RU"/>
              </w:rPr>
            </w:pPr>
            <w:r w:rsidRPr="00FC30D9">
              <w:rPr>
                <w:rFonts w:asciiTheme="majorHAnsi" w:hAnsiTheme="majorHAnsi"/>
                <w:sz w:val="20"/>
                <w:szCs w:val="20"/>
                <w:lang w:val="ru-RU"/>
              </w:rPr>
              <w:t>фонарей размещены налобные фонари</w:t>
            </w:r>
          </w:p>
        </w:tc>
        <w:tc>
          <w:tcPr>
            <w:tcW w:w="1276" w:type="dxa"/>
          </w:tcPr>
          <w:p w14:paraId="35C04A7E" w14:textId="02F9018D" w:rsidR="007E06A7" w:rsidRPr="00FC30D9" w:rsidRDefault="007E06A7" w:rsidP="007E06A7">
            <w:pPr>
              <w:rPr>
                <w:rFonts w:asciiTheme="majorHAnsi" w:hAnsiTheme="majorHAnsi"/>
                <w:sz w:val="20"/>
                <w:szCs w:val="20"/>
              </w:rPr>
            </w:pPr>
            <w:r w:rsidRPr="00FC30D9">
              <w:rPr>
                <w:rFonts w:asciiTheme="majorHAnsi" w:hAnsiTheme="majorHAnsi"/>
                <w:sz w:val="20"/>
                <w:szCs w:val="20"/>
              </w:rPr>
              <w:t>Low</w:t>
            </w:r>
          </w:p>
        </w:tc>
        <w:tc>
          <w:tcPr>
            <w:tcW w:w="1276" w:type="dxa"/>
          </w:tcPr>
          <w:p w14:paraId="391A9E84" w14:textId="25BD306D" w:rsidR="007E06A7" w:rsidRPr="00FC30D9" w:rsidRDefault="007E06A7" w:rsidP="007E06A7">
            <w:pPr>
              <w:rPr>
                <w:rFonts w:asciiTheme="majorHAnsi" w:hAnsiTheme="majorHAnsi"/>
                <w:sz w:val="20"/>
                <w:szCs w:val="20"/>
              </w:rPr>
            </w:pPr>
            <w:r w:rsidRPr="00FC30D9">
              <w:rPr>
                <w:rFonts w:asciiTheme="majorHAnsi" w:hAnsiTheme="majorHAnsi"/>
                <w:sz w:val="20"/>
                <w:szCs w:val="20"/>
              </w:rPr>
              <w:t>Low</w:t>
            </w:r>
          </w:p>
        </w:tc>
      </w:tr>
      <w:tr w:rsidR="007E06A7" w:rsidRPr="00FC30D9" w14:paraId="5E799E23" w14:textId="4D40023F" w:rsidTr="00DD5275">
        <w:tc>
          <w:tcPr>
            <w:tcW w:w="460" w:type="dxa"/>
          </w:tcPr>
          <w:p w14:paraId="2A9FE7BE" w14:textId="77777777" w:rsidR="007E06A7" w:rsidRPr="00FC30D9" w:rsidRDefault="007E06A7" w:rsidP="007E06A7">
            <w:pPr>
              <w:rPr>
                <w:rFonts w:asciiTheme="majorHAnsi" w:hAnsiTheme="majorHAnsi"/>
                <w:sz w:val="20"/>
                <w:szCs w:val="20"/>
              </w:rPr>
            </w:pPr>
            <w:r w:rsidRPr="00FC30D9">
              <w:rPr>
                <w:rFonts w:asciiTheme="majorHAnsi" w:hAnsiTheme="majorHAnsi"/>
                <w:sz w:val="20"/>
                <w:szCs w:val="20"/>
              </w:rPr>
              <w:t>6</w:t>
            </w:r>
          </w:p>
        </w:tc>
        <w:tc>
          <w:tcPr>
            <w:tcW w:w="1236" w:type="dxa"/>
          </w:tcPr>
          <w:p w14:paraId="538A2A28" w14:textId="2A6413A4" w:rsidR="007E06A7" w:rsidRPr="00FC30D9" w:rsidRDefault="007E06A7" w:rsidP="007E06A7">
            <w:pPr>
              <w:rPr>
                <w:rFonts w:asciiTheme="majorHAnsi" w:hAnsiTheme="majorHAnsi"/>
                <w:sz w:val="20"/>
                <w:szCs w:val="20"/>
                <w:lang w:val="ru-RU"/>
              </w:rPr>
            </w:pPr>
            <w:r w:rsidRPr="00FC30D9">
              <w:rPr>
                <w:rFonts w:asciiTheme="majorHAnsi" w:hAnsiTheme="majorHAnsi"/>
                <w:sz w:val="20"/>
                <w:szCs w:val="20"/>
                <w:lang w:val="ru-RU"/>
              </w:rPr>
              <w:t>Вс</w:t>
            </w:r>
            <w:r w:rsidR="00FC73A7" w:rsidRPr="00FC30D9">
              <w:rPr>
                <w:rFonts w:asciiTheme="majorHAnsi" w:hAnsiTheme="majorHAnsi"/>
                <w:sz w:val="20"/>
                <w:szCs w:val="20"/>
                <w:lang w:val="ru-RU"/>
              </w:rPr>
              <w:t>е к</w:t>
            </w:r>
            <w:r w:rsidR="00FC73A7" w:rsidRPr="00FC30D9">
              <w:rPr>
                <w:rFonts w:asciiTheme="majorHAnsi" w:hAnsiTheme="majorHAnsi"/>
                <w:sz w:val="20"/>
                <w:szCs w:val="20"/>
                <w:lang w:val="ru-RU"/>
              </w:rPr>
              <w:t>нопки вариантов оплаты неактивны</w:t>
            </w:r>
            <w:r w:rsidR="00FC73A7" w:rsidRPr="00FC30D9">
              <w:rPr>
                <w:rFonts w:asciiTheme="majorHAnsi" w:hAnsiTheme="majorHAnsi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851" w:type="dxa"/>
          </w:tcPr>
          <w:p w14:paraId="76801AF7" w14:textId="77777777" w:rsidR="007E06A7" w:rsidRPr="00FC30D9" w:rsidRDefault="007E06A7" w:rsidP="007E06A7">
            <w:pPr>
              <w:rPr>
                <w:rFonts w:asciiTheme="majorHAnsi" w:hAnsiTheme="majorHAnsi"/>
                <w:sz w:val="20"/>
                <w:szCs w:val="20"/>
              </w:rPr>
            </w:pPr>
            <w:r w:rsidRPr="00FC30D9">
              <w:rPr>
                <w:rFonts w:asciiTheme="majorHAnsi" w:hAnsiTheme="majorHAnsi"/>
                <w:sz w:val="20"/>
                <w:szCs w:val="20"/>
              </w:rPr>
              <w:t>Functional</w:t>
            </w:r>
          </w:p>
        </w:tc>
        <w:tc>
          <w:tcPr>
            <w:tcW w:w="1559" w:type="dxa"/>
          </w:tcPr>
          <w:p w14:paraId="5F0661B9" w14:textId="77777777" w:rsidR="00FC73A7" w:rsidRPr="00FC30D9" w:rsidRDefault="00FC73A7" w:rsidP="00FC73A7">
            <w:pPr>
              <w:rPr>
                <w:rFonts w:asciiTheme="majorHAnsi" w:hAnsiTheme="majorHAnsi"/>
                <w:sz w:val="20"/>
                <w:szCs w:val="20"/>
                <w:lang w:val="ru-RU"/>
              </w:rPr>
            </w:pPr>
            <w:r w:rsidRPr="00FC30D9">
              <w:rPr>
                <w:rFonts w:asciiTheme="majorHAnsi" w:hAnsiTheme="majorHAnsi"/>
                <w:sz w:val="20"/>
                <w:szCs w:val="20"/>
                <w:lang w:val="ru-RU"/>
              </w:rPr>
              <w:t xml:space="preserve">1. Зайти на сайт </w:t>
            </w:r>
            <w:proofErr w:type="gramStart"/>
            <w:r w:rsidRPr="00FC30D9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ru-RU"/>
              </w:rPr>
              <w:t>https</w:t>
            </w:r>
            <w:r w:rsidRPr="00FC30D9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ru-RU" w:eastAsia="ru-RU"/>
              </w:rPr>
              <w:t>://</w:t>
            </w:r>
            <w:r w:rsidRPr="00FC30D9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ru-RU"/>
              </w:rPr>
              <w:t>ibis</w:t>
            </w:r>
            <w:r w:rsidRPr="00FC30D9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ru-RU" w:eastAsia="ru-RU"/>
              </w:rPr>
              <w:t>.</w:t>
            </w:r>
            <w:r w:rsidRPr="00FC30D9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ru-RU"/>
              </w:rPr>
              <w:t>net</w:t>
            </w:r>
            <w:r w:rsidRPr="00FC30D9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ru-RU" w:eastAsia="ru-RU"/>
              </w:rPr>
              <w:t>.</w:t>
            </w:r>
            <w:proofErr w:type="spellStart"/>
            <w:r w:rsidRPr="00FC30D9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ru-RU"/>
              </w:rPr>
              <w:t>ua</w:t>
            </w:r>
            <w:proofErr w:type="spellEnd"/>
            <w:r w:rsidRPr="00FC30D9">
              <w:rPr>
                <w:rFonts w:asciiTheme="majorHAnsi" w:hAnsiTheme="majorHAnsi"/>
                <w:sz w:val="20"/>
                <w:szCs w:val="20"/>
                <w:lang w:val="ru-RU"/>
              </w:rPr>
              <w:t xml:space="preserve"> .</w:t>
            </w:r>
            <w:proofErr w:type="gramEnd"/>
          </w:p>
          <w:p w14:paraId="63F9FBFE" w14:textId="07E3D479" w:rsidR="007E06A7" w:rsidRPr="00FC30D9" w:rsidRDefault="00FC73A7" w:rsidP="00FC73A7">
            <w:pPr>
              <w:rPr>
                <w:rFonts w:asciiTheme="majorHAnsi" w:hAnsiTheme="majorHAnsi"/>
                <w:sz w:val="20"/>
                <w:szCs w:val="20"/>
                <w:lang w:val="ru-RU"/>
              </w:rPr>
            </w:pPr>
            <w:r w:rsidRPr="00FC30D9">
              <w:rPr>
                <w:rFonts w:asciiTheme="majorHAnsi" w:hAnsiTheme="majorHAnsi"/>
                <w:sz w:val="20"/>
                <w:szCs w:val="20"/>
                <w:lang w:val="ru-RU"/>
              </w:rPr>
              <w:t>2.Перейти в раздел '</w:t>
            </w:r>
            <w:proofErr w:type="spellStart"/>
            <w:r w:rsidRPr="00FC30D9">
              <w:rPr>
                <w:rFonts w:asciiTheme="majorHAnsi" w:hAnsiTheme="majorHAnsi"/>
                <w:sz w:val="20"/>
                <w:szCs w:val="20"/>
                <w:lang w:val="ru-RU"/>
              </w:rPr>
              <w:t>Налоб</w:t>
            </w:r>
            <w:proofErr w:type="spellEnd"/>
            <w:r w:rsidRPr="00FC30D9">
              <w:rPr>
                <w:rFonts w:asciiTheme="majorHAnsi" w:hAnsiTheme="majorHAnsi"/>
                <w:sz w:val="20"/>
                <w:szCs w:val="20"/>
                <w:lang w:val="uk-UA"/>
              </w:rPr>
              <w:t xml:space="preserve">ні </w:t>
            </w:r>
            <w:proofErr w:type="spellStart"/>
            <w:r w:rsidRPr="00FC30D9">
              <w:rPr>
                <w:rFonts w:asciiTheme="majorHAnsi" w:hAnsiTheme="majorHAnsi"/>
                <w:sz w:val="20"/>
                <w:szCs w:val="20"/>
                <w:lang w:val="ru-RU"/>
              </w:rPr>
              <w:t>Ліхтарі</w:t>
            </w:r>
            <w:proofErr w:type="spellEnd"/>
            <w:r w:rsidRPr="00FC30D9">
              <w:rPr>
                <w:rFonts w:asciiTheme="majorHAnsi" w:hAnsiTheme="majorHAnsi"/>
                <w:sz w:val="20"/>
                <w:szCs w:val="20"/>
                <w:lang w:val="ru-RU"/>
              </w:rPr>
              <w:t xml:space="preserve">'. </w:t>
            </w:r>
            <w:hyperlink r:id="rId11" w:history="1">
              <w:r w:rsidRPr="00FC30D9">
                <w:rPr>
                  <w:rStyle w:val="aff8"/>
                  <w:rFonts w:asciiTheme="majorHAnsi" w:hAnsiTheme="majorHAnsi"/>
                  <w:sz w:val="20"/>
                  <w:szCs w:val="20"/>
                  <w:lang w:val="ru-RU"/>
                </w:rPr>
                <w:t>https://ibis-gear.com/nozhi-likhtari/nalobni/</w:t>
              </w:r>
            </w:hyperlink>
          </w:p>
          <w:p w14:paraId="0E6EF75D" w14:textId="26B8F8FC" w:rsidR="00FC73A7" w:rsidRPr="00FC30D9" w:rsidRDefault="00FC73A7" w:rsidP="00FC73A7">
            <w:pPr>
              <w:rPr>
                <w:rFonts w:asciiTheme="majorHAnsi" w:hAnsiTheme="majorHAnsi"/>
                <w:sz w:val="20"/>
                <w:szCs w:val="20"/>
                <w:lang w:val="ru-RU"/>
              </w:rPr>
            </w:pPr>
            <w:r w:rsidRPr="00FC30D9">
              <w:rPr>
                <w:rFonts w:asciiTheme="majorHAnsi" w:hAnsiTheme="majorHAnsi"/>
                <w:sz w:val="20"/>
                <w:szCs w:val="20"/>
                <w:lang w:val="ru-RU"/>
              </w:rPr>
              <w:t xml:space="preserve">3. открыть карточку товара, например </w:t>
            </w:r>
            <w:hyperlink r:id="rId12" w:history="1">
              <w:r w:rsidRPr="00FC30D9">
                <w:rPr>
                  <w:rStyle w:val="aff8"/>
                  <w:rFonts w:asciiTheme="majorHAnsi" w:hAnsiTheme="majorHAnsi"/>
                  <w:sz w:val="20"/>
                  <w:szCs w:val="20"/>
                  <w:lang w:val="ru-RU"/>
                </w:rPr>
                <w:t>https://ibis-gear.com/nozhi-likhtari/details/likhtar-nalobnii-</w:t>
              </w:r>
              <w:r w:rsidRPr="00FC30D9">
                <w:rPr>
                  <w:rStyle w:val="aff8"/>
                  <w:rFonts w:asciiTheme="majorHAnsi" w:hAnsiTheme="majorHAnsi"/>
                  <w:sz w:val="20"/>
                  <w:szCs w:val="20"/>
                  <w:lang w:val="ru-RU"/>
                </w:rPr>
                <w:lastRenderedPageBreak/>
                <w:t>black-diamond-storm-400-lm-k-olive-1/#leaveFeedback</w:t>
              </w:r>
            </w:hyperlink>
          </w:p>
          <w:p w14:paraId="484B89FA" w14:textId="77777777" w:rsidR="00FC73A7" w:rsidRPr="00FC30D9" w:rsidRDefault="00FC73A7" w:rsidP="00FC73A7">
            <w:pPr>
              <w:rPr>
                <w:rFonts w:asciiTheme="majorHAnsi" w:hAnsiTheme="majorHAnsi"/>
                <w:sz w:val="20"/>
                <w:szCs w:val="20"/>
                <w:lang w:val="ru-RU"/>
              </w:rPr>
            </w:pPr>
            <w:r w:rsidRPr="00FC30D9">
              <w:rPr>
                <w:rFonts w:asciiTheme="majorHAnsi" w:hAnsiTheme="majorHAnsi"/>
                <w:sz w:val="20"/>
                <w:szCs w:val="20"/>
                <w:lang w:val="ru-RU"/>
              </w:rPr>
              <w:t>4. Перейти к кнопке «Оплата»</w:t>
            </w:r>
          </w:p>
          <w:p w14:paraId="2B977F27" w14:textId="1E184FA0" w:rsidR="00FC73A7" w:rsidRPr="00FC30D9" w:rsidRDefault="00FC73A7" w:rsidP="00FC73A7">
            <w:pPr>
              <w:rPr>
                <w:rFonts w:asciiTheme="majorHAnsi" w:hAnsiTheme="majorHAnsi"/>
                <w:sz w:val="20"/>
                <w:szCs w:val="20"/>
                <w:lang w:val="ru-RU"/>
              </w:rPr>
            </w:pPr>
            <w:r w:rsidRPr="00FC30D9">
              <w:rPr>
                <w:rFonts w:asciiTheme="majorHAnsi" w:hAnsiTheme="majorHAnsi"/>
                <w:sz w:val="20"/>
                <w:szCs w:val="20"/>
                <w:lang w:val="ru-RU"/>
              </w:rPr>
              <w:t>5. Проверить активность кнопок вариантов оплаты</w:t>
            </w:r>
          </w:p>
        </w:tc>
        <w:tc>
          <w:tcPr>
            <w:tcW w:w="1701" w:type="dxa"/>
          </w:tcPr>
          <w:p w14:paraId="5F57B363" w14:textId="1ABF4526" w:rsidR="007E06A7" w:rsidRPr="00FC30D9" w:rsidRDefault="00FC73A7" w:rsidP="007E06A7">
            <w:pPr>
              <w:rPr>
                <w:rFonts w:asciiTheme="majorHAnsi" w:hAnsiTheme="majorHAnsi"/>
                <w:sz w:val="20"/>
                <w:szCs w:val="20"/>
                <w:lang w:val="ru-RU"/>
              </w:rPr>
            </w:pPr>
            <w:r w:rsidRPr="00FC30D9">
              <w:rPr>
                <w:rFonts w:asciiTheme="majorHAnsi" w:hAnsiTheme="majorHAnsi"/>
                <w:sz w:val="20"/>
                <w:szCs w:val="20"/>
                <w:lang w:val="ru-RU"/>
              </w:rPr>
              <w:lastRenderedPageBreak/>
              <w:t>Кнопки вариантов оплаты неактивны.</w:t>
            </w:r>
          </w:p>
          <w:p w14:paraId="6DF5B3BD" w14:textId="6D3D9A00" w:rsidR="00FC73A7" w:rsidRPr="00FC30D9" w:rsidRDefault="00FC73A7" w:rsidP="007E06A7">
            <w:pPr>
              <w:rPr>
                <w:rFonts w:asciiTheme="majorHAnsi" w:hAnsiTheme="majorHAnsi"/>
                <w:sz w:val="20"/>
                <w:szCs w:val="20"/>
                <w:lang w:val="ru-RU"/>
              </w:rPr>
            </w:pPr>
            <w:r w:rsidRPr="00FC30D9">
              <w:rPr>
                <w:rFonts w:asciiTheme="majorHAnsi" w:hAnsiTheme="majorHAnsi"/>
                <w:sz w:val="20"/>
                <w:szCs w:val="20"/>
                <w:lang w:val="ru-RU"/>
              </w:rPr>
              <w:drawing>
                <wp:inline distT="0" distB="0" distL="0" distR="0" wp14:anchorId="6F49D700" wp14:editId="7ECA1581">
                  <wp:extent cx="942975" cy="904875"/>
                  <wp:effectExtent l="0" t="0" r="9525" b="9525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2975" cy="904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</w:tcPr>
          <w:p w14:paraId="05FD38D3" w14:textId="55AFC2A7" w:rsidR="007E06A7" w:rsidRPr="00FC30D9" w:rsidRDefault="00FC73A7" w:rsidP="007E06A7">
            <w:pPr>
              <w:rPr>
                <w:rFonts w:asciiTheme="majorHAnsi" w:hAnsiTheme="majorHAnsi"/>
                <w:sz w:val="20"/>
                <w:szCs w:val="20"/>
                <w:lang w:val="ru-RU"/>
              </w:rPr>
            </w:pPr>
            <w:r w:rsidRPr="00FC30D9">
              <w:rPr>
                <w:rFonts w:asciiTheme="majorHAnsi" w:hAnsiTheme="majorHAnsi"/>
                <w:sz w:val="20"/>
                <w:szCs w:val="20"/>
                <w:lang w:val="ru-RU"/>
              </w:rPr>
              <w:t>Кнопки вариантов оплаты активны</w:t>
            </w:r>
          </w:p>
        </w:tc>
        <w:tc>
          <w:tcPr>
            <w:tcW w:w="1276" w:type="dxa"/>
          </w:tcPr>
          <w:p w14:paraId="084C2CC7" w14:textId="7152083B" w:rsidR="007E06A7" w:rsidRPr="00FC30D9" w:rsidRDefault="00FC73A7" w:rsidP="007E06A7">
            <w:pPr>
              <w:rPr>
                <w:rFonts w:asciiTheme="majorHAnsi" w:hAnsiTheme="majorHAnsi"/>
                <w:sz w:val="20"/>
                <w:szCs w:val="20"/>
                <w:lang w:val="ru-RU"/>
              </w:rPr>
            </w:pPr>
            <w:r w:rsidRPr="00FC30D9">
              <w:rPr>
                <w:rFonts w:asciiTheme="majorHAnsi" w:hAnsiTheme="majorHAnsi"/>
                <w:sz w:val="20"/>
                <w:szCs w:val="20"/>
              </w:rPr>
              <w:t>Medium</w:t>
            </w:r>
          </w:p>
        </w:tc>
        <w:tc>
          <w:tcPr>
            <w:tcW w:w="1276" w:type="dxa"/>
          </w:tcPr>
          <w:p w14:paraId="2BA311FD" w14:textId="6B34CF99" w:rsidR="007E06A7" w:rsidRPr="00FC30D9" w:rsidRDefault="00FC73A7" w:rsidP="007E06A7">
            <w:pPr>
              <w:rPr>
                <w:rFonts w:asciiTheme="majorHAnsi" w:hAnsiTheme="majorHAnsi"/>
                <w:sz w:val="20"/>
                <w:szCs w:val="20"/>
                <w:lang w:val="ru-RU"/>
              </w:rPr>
            </w:pPr>
            <w:r w:rsidRPr="00FC30D9">
              <w:rPr>
                <w:rFonts w:asciiTheme="majorHAnsi" w:hAnsiTheme="majorHAnsi"/>
                <w:sz w:val="20"/>
                <w:szCs w:val="20"/>
              </w:rPr>
              <w:t>Medium</w:t>
            </w:r>
          </w:p>
        </w:tc>
      </w:tr>
      <w:tr w:rsidR="008B37ED" w:rsidRPr="00FC30D9" w14:paraId="0D55AEC1" w14:textId="29F5EE5A" w:rsidTr="00DD5275">
        <w:tc>
          <w:tcPr>
            <w:tcW w:w="460" w:type="dxa"/>
          </w:tcPr>
          <w:p w14:paraId="7AB49A59" w14:textId="77777777" w:rsidR="008B37ED" w:rsidRPr="00FC30D9" w:rsidRDefault="008B37ED" w:rsidP="008B37ED">
            <w:pPr>
              <w:rPr>
                <w:rFonts w:asciiTheme="majorHAnsi" w:hAnsiTheme="majorHAnsi"/>
                <w:sz w:val="20"/>
                <w:szCs w:val="20"/>
              </w:rPr>
            </w:pPr>
            <w:r w:rsidRPr="00FC30D9">
              <w:rPr>
                <w:rFonts w:asciiTheme="majorHAnsi" w:hAnsiTheme="majorHAnsi"/>
                <w:sz w:val="20"/>
                <w:szCs w:val="20"/>
              </w:rPr>
              <w:t>7</w:t>
            </w:r>
          </w:p>
        </w:tc>
        <w:tc>
          <w:tcPr>
            <w:tcW w:w="1236" w:type="dxa"/>
          </w:tcPr>
          <w:p w14:paraId="7D924F46" w14:textId="42025300" w:rsidR="008B37ED" w:rsidRPr="00FC30D9" w:rsidRDefault="008B37ED" w:rsidP="008B37ED">
            <w:pPr>
              <w:rPr>
                <w:rFonts w:asciiTheme="majorHAnsi" w:hAnsiTheme="majorHAnsi"/>
                <w:sz w:val="20"/>
                <w:szCs w:val="20"/>
                <w:lang w:val="ru-RU"/>
              </w:rPr>
            </w:pPr>
            <w:r w:rsidRPr="00FC30D9">
              <w:rPr>
                <w:rFonts w:asciiTheme="majorHAnsi" w:hAnsiTheme="majorHAnsi"/>
                <w:sz w:val="20"/>
                <w:szCs w:val="20"/>
                <w:lang w:val="ru-RU"/>
              </w:rPr>
              <w:t xml:space="preserve">Кнопка </w:t>
            </w:r>
            <w:proofErr w:type="gramStart"/>
            <w:r>
              <w:rPr>
                <w:rFonts w:asciiTheme="majorHAnsi" w:hAnsiTheme="majorHAnsi"/>
                <w:sz w:val="20"/>
                <w:szCs w:val="20"/>
                <w:lang w:val="ru-RU"/>
              </w:rPr>
              <w:t>« Сертификаты</w:t>
            </w:r>
            <w:proofErr w:type="gramEnd"/>
            <w:r>
              <w:rPr>
                <w:rFonts w:asciiTheme="majorHAnsi" w:hAnsiTheme="majorHAnsi"/>
                <w:sz w:val="20"/>
                <w:szCs w:val="20"/>
                <w:lang w:val="ru-RU"/>
              </w:rPr>
              <w:t xml:space="preserve"> </w:t>
            </w:r>
            <w:r>
              <w:rPr>
                <w:rFonts w:asciiTheme="majorHAnsi" w:hAnsiTheme="majorHAnsi"/>
                <w:sz w:val="20"/>
                <w:szCs w:val="20"/>
              </w:rPr>
              <w:t>IBIS</w:t>
            </w:r>
            <w:r w:rsidRPr="008B37ED">
              <w:rPr>
                <w:rFonts w:asciiTheme="majorHAnsi" w:hAnsiTheme="majorHAnsi"/>
                <w:sz w:val="20"/>
                <w:szCs w:val="20"/>
                <w:lang w:val="ru-RU"/>
              </w:rPr>
              <w:t>”</w:t>
            </w:r>
            <w:r w:rsidRPr="00FC30D9">
              <w:rPr>
                <w:rFonts w:asciiTheme="majorHAnsi" w:hAnsiTheme="majorHAnsi"/>
                <w:sz w:val="20"/>
                <w:szCs w:val="20"/>
                <w:lang w:val="ru-RU"/>
              </w:rPr>
              <w:t xml:space="preserve"> </w:t>
            </w:r>
            <w:r>
              <w:rPr>
                <w:rFonts w:asciiTheme="majorHAnsi" w:hAnsiTheme="majorHAnsi"/>
                <w:sz w:val="20"/>
                <w:szCs w:val="20"/>
                <w:lang w:val="ru-RU"/>
              </w:rPr>
              <w:t>неактивна</w:t>
            </w:r>
          </w:p>
        </w:tc>
        <w:tc>
          <w:tcPr>
            <w:tcW w:w="851" w:type="dxa"/>
          </w:tcPr>
          <w:p w14:paraId="70F835E0" w14:textId="77777777" w:rsidR="008B37ED" w:rsidRPr="00FC30D9" w:rsidRDefault="008B37ED" w:rsidP="008B37ED">
            <w:pPr>
              <w:rPr>
                <w:rFonts w:asciiTheme="majorHAnsi" w:hAnsiTheme="majorHAnsi"/>
                <w:sz w:val="20"/>
                <w:szCs w:val="20"/>
              </w:rPr>
            </w:pPr>
            <w:r w:rsidRPr="00FC30D9">
              <w:rPr>
                <w:rFonts w:asciiTheme="majorHAnsi" w:hAnsiTheme="majorHAnsi"/>
                <w:sz w:val="20"/>
                <w:szCs w:val="20"/>
              </w:rPr>
              <w:t>Functional</w:t>
            </w:r>
          </w:p>
        </w:tc>
        <w:tc>
          <w:tcPr>
            <w:tcW w:w="1559" w:type="dxa"/>
          </w:tcPr>
          <w:p w14:paraId="7E93491A" w14:textId="77777777" w:rsidR="008B37ED" w:rsidRPr="00FC30D9" w:rsidRDefault="008B37ED" w:rsidP="008B37ED">
            <w:pPr>
              <w:rPr>
                <w:rFonts w:asciiTheme="majorHAnsi" w:hAnsiTheme="majorHAnsi"/>
                <w:sz w:val="20"/>
                <w:szCs w:val="20"/>
                <w:lang w:val="ru-RU"/>
              </w:rPr>
            </w:pPr>
            <w:r w:rsidRPr="00FC30D9">
              <w:rPr>
                <w:rFonts w:asciiTheme="majorHAnsi" w:hAnsiTheme="majorHAnsi"/>
                <w:sz w:val="20"/>
                <w:szCs w:val="20"/>
                <w:lang w:val="ru-RU"/>
              </w:rPr>
              <w:t xml:space="preserve">1. Зайти на сайт </w:t>
            </w:r>
            <w:proofErr w:type="gramStart"/>
            <w:r w:rsidRPr="00FC30D9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ru-RU"/>
              </w:rPr>
              <w:t>https</w:t>
            </w:r>
            <w:r w:rsidRPr="00FC30D9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ru-RU" w:eastAsia="ru-RU"/>
              </w:rPr>
              <w:t>://</w:t>
            </w:r>
            <w:r w:rsidRPr="00FC30D9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ru-RU"/>
              </w:rPr>
              <w:t>ibis</w:t>
            </w:r>
            <w:r w:rsidRPr="00FC30D9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ru-RU" w:eastAsia="ru-RU"/>
              </w:rPr>
              <w:t>.</w:t>
            </w:r>
            <w:r w:rsidRPr="00FC30D9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ru-RU"/>
              </w:rPr>
              <w:t>net</w:t>
            </w:r>
            <w:r w:rsidRPr="00FC30D9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ru-RU" w:eastAsia="ru-RU"/>
              </w:rPr>
              <w:t>.</w:t>
            </w:r>
            <w:proofErr w:type="spellStart"/>
            <w:r w:rsidRPr="00FC30D9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ru-RU"/>
              </w:rPr>
              <w:t>ua</w:t>
            </w:r>
            <w:proofErr w:type="spellEnd"/>
            <w:r w:rsidRPr="00FC30D9">
              <w:rPr>
                <w:rFonts w:asciiTheme="majorHAnsi" w:hAnsiTheme="majorHAnsi"/>
                <w:sz w:val="20"/>
                <w:szCs w:val="20"/>
                <w:lang w:val="ru-RU"/>
              </w:rPr>
              <w:t xml:space="preserve"> .</w:t>
            </w:r>
            <w:proofErr w:type="gramEnd"/>
          </w:p>
          <w:p w14:paraId="736878CE" w14:textId="77777777" w:rsidR="008B37ED" w:rsidRPr="00FC30D9" w:rsidRDefault="008B37ED" w:rsidP="008B37ED">
            <w:pPr>
              <w:rPr>
                <w:rFonts w:asciiTheme="majorHAnsi" w:hAnsiTheme="majorHAnsi"/>
                <w:sz w:val="20"/>
                <w:szCs w:val="20"/>
                <w:lang w:val="ru-RU"/>
              </w:rPr>
            </w:pPr>
            <w:r w:rsidRPr="00FC30D9">
              <w:rPr>
                <w:rFonts w:asciiTheme="majorHAnsi" w:hAnsiTheme="majorHAnsi"/>
                <w:sz w:val="20"/>
                <w:szCs w:val="20"/>
                <w:lang w:val="ru-RU"/>
              </w:rPr>
              <w:t>2.Перейти в раздел '</w:t>
            </w:r>
            <w:proofErr w:type="spellStart"/>
            <w:r w:rsidRPr="00FC30D9">
              <w:rPr>
                <w:rFonts w:asciiTheme="majorHAnsi" w:hAnsiTheme="majorHAnsi"/>
                <w:sz w:val="20"/>
                <w:szCs w:val="20"/>
                <w:lang w:val="ru-RU"/>
              </w:rPr>
              <w:t>Налоб</w:t>
            </w:r>
            <w:proofErr w:type="spellEnd"/>
            <w:r w:rsidRPr="00FC30D9">
              <w:rPr>
                <w:rFonts w:asciiTheme="majorHAnsi" w:hAnsiTheme="majorHAnsi"/>
                <w:sz w:val="20"/>
                <w:szCs w:val="20"/>
                <w:lang w:val="uk-UA"/>
              </w:rPr>
              <w:t xml:space="preserve">ні </w:t>
            </w:r>
            <w:proofErr w:type="spellStart"/>
            <w:r w:rsidRPr="00FC30D9">
              <w:rPr>
                <w:rFonts w:asciiTheme="majorHAnsi" w:hAnsiTheme="majorHAnsi"/>
                <w:sz w:val="20"/>
                <w:szCs w:val="20"/>
                <w:lang w:val="ru-RU"/>
              </w:rPr>
              <w:t>Ліхтарі</w:t>
            </w:r>
            <w:proofErr w:type="spellEnd"/>
            <w:r w:rsidRPr="00FC30D9">
              <w:rPr>
                <w:rFonts w:asciiTheme="majorHAnsi" w:hAnsiTheme="majorHAnsi"/>
                <w:sz w:val="20"/>
                <w:szCs w:val="20"/>
                <w:lang w:val="ru-RU"/>
              </w:rPr>
              <w:t xml:space="preserve">'. </w:t>
            </w:r>
            <w:hyperlink r:id="rId14" w:history="1">
              <w:r w:rsidRPr="00FC30D9">
                <w:rPr>
                  <w:rStyle w:val="aff8"/>
                  <w:rFonts w:asciiTheme="majorHAnsi" w:hAnsiTheme="majorHAnsi"/>
                  <w:sz w:val="20"/>
                  <w:szCs w:val="20"/>
                  <w:lang w:val="ru-RU"/>
                </w:rPr>
                <w:t>https://ibis-gear.com/nozhi-likhtari/nalobni/</w:t>
              </w:r>
            </w:hyperlink>
          </w:p>
          <w:p w14:paraId="09EF7B8A" w14:textId="77777777" w:rsidR="008B37ED" w:rsidRPr="00FC30D9" w:rsidRDefault="008B37ED" w:rsidP="008B37ED">
            <w:pPr>
              <w:rPr>
                <w:rFonts w:asciiTheme="majorHAnsi" w:hAnsiTheme="majorHAnsi"/>
                <w:sz w:val="20"/>
                <w:szCs w:val="20"/>
                <w:lang w:val="ru-RU"/>
              </w:rPr>
            </w:pPr>
            <w:r w:rsidRPr="00FC30D9">
              <w:rPr>
                <w:rFonts w:asciiTheme="majorHAnsi" w:hAnsiTheme="majorHAnsi"/>
                <w:sz w:val="20"/>
                <w:szCs w:val="20"/>
                <w:lang w:val="ru-RU"/>
              </w:rPr>
              <w:t xml:space="preserve">3. открыть карточку товара, например </w:t>
            </w:r>
            <w:hyperlink r:id="rId15" w:history="1">
              <w:r w:rsidRPr="00FC30D9">
                <w:rPr>
                  <w:rStyle w:val="aff8"/>
                  <w:rFonts w:asciiTheme="majorHAnsi" w:hAnsiTheme="majorHAnsi"/>
                  <w:sz w:val="20"/>
                  <w:szCs w:val="20"/>
                  <w:lang w:val="ru-RU"/>
                </w:rPr>
                <w:t>https://ibis-gear.com/nozhi-likhtari/details/likhtar-nalobnii-black-diamond-storm-400-lm-k-olive-1/#leaveFeedback</w:t>
              </w:r>
            </w:hyperlink>
          </w:p>
          <w:p w14:paraId="2F7662AF" w14:textId="708261EF" w:rsidR="008B37ED" w:rsidRDefault="008B37ED" w:rsidP="008B37ED">
            <w:pPr>
              <w:rPr>
                <w:rFonts w:asciiTheme="majorHAnsi" w:hAnsiTheme="majorHAnsi"/>
                <w:sz w:val="20"/>
                <w:szCs w:val="20"/>
                <w:lang w:val="ru-RU"/>
              </w:rPr>
            </w:pPr>
            <w:r w:rsidRPr="00FC30D9">
              <w:rPr>
                <w:rFonts w:asciiTheme="majorHAnsi" w:hAnsiTheme="majorHAnsi"/>
                <w:sz w:val="20"/>
                <w:szCs w:val="20"/>
                <w:lang w:val="ru-RU"/>
              </w:rPr>
              <w:t xml:space="preserve">4. Перейти к кнопке </w:t>
            </w:r>
            <w:r>
              <w:rPr>
                <w:rFonts w:asciiTheme="majorHAnsi" w:hAnsiTheme="majorHAnsi"/>
                <w:sz w:val="20"/>
                <w:szCs w:val="20"/>
                <w:lang w:val="ru-RU"/>
              </w:rPr>
              <w:t>«</w:t>
            </w:r>
            <w:r>
              <w:rPr>
                <w:rFonts w:asciiTheme="majorHAnsi" w:hAnsiTheme="majorHAnsi"/>
                <w:sz w:val="20"/>
                <w:szCs w:val="20"/>
                <w:lang w:val="ru-RU"/>
              </w:rPr>
              <w:t xml:space="preserve">Сертификаты </w:t>
            </w:r>
            <w:r>
              <w:rPr>
                <w:rFonts w:asciiTheme="majorHAnsi" w:hAnsiTheme="majorHAnsi"/>
                <w:sz w:val="20"/>
                <w:szCs w:val="20"/>
              </w:rPr>
              <w:t>IBIS</w:t>
            </w:r>
            <w:r w:rsidRPr="008B37ED">
              <w:rPr>
                <w:rFonts w:asciiTheme="majorHAnsi" w:hAnsiTheme="majorHAnsi"/>
                <w:sz w:val="20"/>
                <w:szCs w:val="20"/>
                <w:lang w:val="ru-RU"/>
              </w:rPr>
              <w:t>”</w:t>
            </w:r>
            <w:r w:rsidRPr="00FC30D9">
              <w:rPr>
                <w:rFonts w:asciiTheme="majorHAnsi" w:hAnsiTheme="majorHAnsi"/>
                <w:sz w:val="20"/>
                <w:szCs w:val="20"/>
                <w:lang w:val="ru-RU"/>
              </w:rPr>
              <w:t xml:space="preserve"> </w:t>
            </w:r>
          </w:p>
          <w:p w14:paraId="7D37BF8B" w14:textId="3FA4658D" w:rsidR="008B37ED" w:rsidRPr="00FC30D9" w:rsidRDefault="008B37ED" w:rsidP="008B37ED">
            <w:pPr>
              <w:rPr>
                <w:rFonts w:asciiTheme="majorHAnsi" w:hAnsiTheme="majorHAnsi"/>
                <w:sz w:val="20"/>
                <w:szCs w:val="20"/>
                <w:lang w:val="ru-RU"/>
              </w:rPr>
            </w:pPr>
            <w:r w:rsidRPr="00FC30D9">
              <w:rPr>
                <w:rFonts w:asciiTheme="majorHAnsi" w:hAnsiTheme="majorHAnsi"/>
                <w:sz w:val="20"/>
                <w:szCs w:val="20"/>
                <w:lang w:val="ru-RU"/>
              </w:rPr>
              <w:t>5. Проверить активность кнопк</w:t>
            </w:r>
            <w:r>
              <w:rPr>
                <w:rFonts w:asciiTheme="majorHAnsi" w:hAnsiTheme="majorHAnsi"/>
                <w:sz w:val="20"/>
                <w:szCs w:val="20"/>
                <w:lang w:val="ru-RU"/>
              </w:rPr>
              <w:t>и</w:t>
            </w:r>
          </w:p>
        </w:tc>
        <w:tc>
          <w:tcPr>
            <w:tcW w:w="1701" w:type="dxa"/>
          </w:tcPr>
          <w:p w14:paraId="5EBC2A5C" w14:textId="3DBF8D66" w:rsidR="008B37ED" w:rsidRPr="00FC30D9" w:rsidRDefault="008B37ED" w:rsidP="008B37ED">
            <w:pPr>
              <w:rPr>
                <w:rFonts w:asciiTheme="majorHAnsi" w:hAnsiTheme="majorHAnsi"/>
                <w:sz w:val="20"/>
                <w:szCs w:val="20"/>
              </w:rPr>
            </w:pPr>
            <w:r w:rsidRPr="00FC30D9">
              <w:rPr>
                <w:rFonts w:asciiTheme="majorHAnsi" w:hAnsiTheme="majorHAnsi"/>
                <w:sz w:val="20"/>
                <w:szCs w:val="20"/>
                <w:lang w:val="ru-RU"/>
              </w:rPr>
              <w:t>Кнопк</w:t>
            </w:r>
            <w:r>
              <w:rPr>
                <w:rFonts w:asciiTheme="majorHAnsi" w:hAnsiTheme="majorHAnsi"/>
                <w:sz w:val="20"/>
                <w:szCs w:val="20"/>
                <w:lang w:val="ru-RU"/>
              </w:rPr>
              <w:t>а</w:t>
            </w:r>
            <w:r w:rsidRPr="00FC30D9">
              <w:rPr>
                <w:rFonts w:asciiTheme="majorHAnsi" w:hAnsiTheme="majorHAnsi"/>
                <w:sz w:val="20"/>
                <w:szCs w:val="20"/>
                <w:lang w:val="ru-RU"/>
              </w:rPr>
              <w:t xml:space="preserve"> </w:t>
            </w:r>
            <w:r>
              <w:rPr>
                <w:rFonts w:asciiTheme="majorHAnsi" w:hAnsiTheme="majorHAnsi"/>
                <w:sz w:val="20"/>
                <w:szCs w:val="20"/>
                <w:lang w:val="ru-RU"/>
              </w:rPr>
              <w:t xml:space="preserve">«Сертификаты </w:t>
            </w:r>
            <w:r>
              <w:rPr>
                <w:rFonts w:asciiTheme="majorHAnsi" w:hAnsiTheme="majorHAnsi"/>
                <w:sz w:val="20"/>
                <w:szCs w:val="20"/>
              </w:rPr>
              <w:t>IBIS</w:t>
            </w:r>
            <w:r w:rsidRPr="008B37ED">
              <w:rPr>
                <w:rFonts w:asciiTheme="majorHAnsi" w:hAnsiTheme="majorHAnsi"/>
                <w:sz w:val="20"/>
                <w:szCs w:val="20"/>
                <w:lang w:val="ru-RU"/>
              </w:rPr>
              <w:t>”</w:t>
            </w:r>
            <w:r w:rsidRPr="00FC30D9">
              <w:rPr>
                <w:rFonts w:asciiTheme="majorHAnsi" w:hAnsiTheme="majorHAnsi"/>
                <w:sz w:val="20"/>
                <w:szCs w:val="20"/>
                <w:lang w:val="ru-RU"/>
              </w:rPr>
              <w:t xml:space="preserve"> неактивн</w:t>
            </w:r>
            <w:r>
              <w:rPr>
                <w:rFonts w:asciiTheme="majorHAnsi" w:hAnsiTheme="majorHAnsi"/>
                <w:sz w:val="20"/>
                <w:szCs w:val="20"/>
                <w:lang w:val="ru-RU"/>
              </w:rPr>
              <w:t>а</w:t>
            </w:r>
          </w:p>
        </w:tc>
        <w:tc>
          <w:tcPr>
            <w:tcW w:w="1701" w:type="dxa"/>
          </w:tcPr>
          <w:p w14:paraId="73B1F6CB" w14:textId="5C9C5B13" w:rsidR="008B37ED" w:rsidRPr="00FC30D9" w:rsidRDefault="008B37ED" w:rsidP="008B37ED">
            <w:pPr>
              <w:rPr>
                <w:rFonts w:asciiTheme="majorHAnsi" w:hAnsiTheme="majorHAnsi"/>
                <w:sz w:val="20"/>
                <w:szCs w:val="20"/>
                <w:lang w:val="ru-RU"/>
              </w:rPr>
            </w:pPr>
            <w:r w:rsidRPr="00FC30D9">
              <w:rPr>
                <w:rFonts w:asciiTheme="majorHAnsi" w:hAnsiTheme="majorHAnsi"/>
                <w:sz w:val="20"/>
                <w:szCs w:val="20"/>
                <w:lang w:val="ru-RU"/>
              </w:rPr>
              <w:t>Должн</w:t>
            </w:r>
            <w:r>
              <w:rPr>
                <w:rFonts w:asciiTheme="majorHAnsi" w:hAnsiTheme="majorHAnsi"/>
                <w:sz w:val="20"/>
                <w:szCs w:val="20"/>
                <w:lang w:val="ru-RU"/>
              </w:rPr>
              <w:t>ы</w:t>
            </w:r>
            <w:r w:rsidRPr="00FC30D9">
              <w:rPr>
                <w:rFonts w:asciiTheme="majorHAnsi" w:hAnsiTheme="majorHAnsi"/>
                <w:sz w:val="20"/>
                <w:szCs w:val="20"/>
                <w:lang w:val="ru-RU"/>
              </w:rPr>
              <w:t xml:space="preserve"> открываться </w:t>
            </w:r>
            <w:r>
              <w:rPr>
                <w:rFonts w:asciiTheme="majorHAnsi" w:hAnsiTheme="majorHAnsi"/>
                <w:sz w:val="20"/>
                <w:szCs w:val="20"/>
                <w:lang w:val="ru-RU"/>
              </w:rPr>
              <w:t xml:space="preserve">«Сертификаты </w:t>
            </w:r>
            <w:r>
              <w:rPr>
                <w:rFonts w:asciiTheme="majorHAnsi" w:hAnsiTheme="majorHAnsi"/>
                <w:sz w:val="20"/>
                <w:szCs w:val="20"/>
              </w:rPr>
              <w:t>IBIS</w:t>
            </w:r>
            <w:r w:rsidRPr="008B37ED">
              <w:rPr>
                <w:rFonts w:asciiTheme="majorHAnsi" w:hAnsiTheme="majorHAnsi"/>
                <w:sz w:val="20"/>
                <w:szCs w:val="20"/>
                <w:lang w:val="ru-RU"/>
              </w:rPr>
              <w:t>”</w:t>
            </w:r>
            <w:r w:rsidRPr="00FC30D9">
              <w:rPr>
                <w:rFonts w:asciiTheme="majorHAnsi" w:hAnsiTheme="majorHAnsi"/>
                <w:sz w:val="20"/>
                <w:szCs w:val="20"/>
                <w:lang w:val="ru-RU"/>
              </w:rPr>
              <w:t>.</w:t>
            </w:r>
          </w:p>
        </w:tc>
        <w:tc>
          <w:tcPr>
            <w:tcW w:w="1276" w:type="dxa"/>
          </w:tcPr>
          <w:p w14:paraId="5C43A425" w14:textId="6C2B2F02" w:rsidR="008B37ED" w:rsidRPr="00FC30D9" w:rsidRDefault="008B37ED" w:rsidP="008B37ED">
            <w:pPr>
              <w:rPr>
                <w:rFonts w:asciiTheme="majorHAnsi" w:hAnsiTheme="majorHAnsi"/>
                <w:sz w:val="20"/>
                <w:szCs w:val="20"/>
              </w:rPr>
            </w:pPr>
            <w:r w:rsidRPr="00FC30D9">
              <w:rPr>
                <w:rFonts w:asciiTheme="majorHAnsi" w:hAnsiTheme="majorHAnsi"/>
                <w:sz w:val="20"/>
                <w:szCs w:val="20"/>
              </w:rPr>
              <w:t>Medium</w:t>
            </w:r>
          </w:p>
        </w:tc>
        <w:tc>
          <w:tcPr>
            <w:tcW w:w="1276" w:type="dxa"/>
          </w:tcPr>
          <w:p w14:paraId="5AC5CB8F" w14:textId="48C2A0F7" w:rsidR="008B37ED" w:rsidRPr="00FC30D9" w:rsidRDefault="008B37ED" w:rsidP="008B37ED">
            <w:pPr>
              <w:rPr>
                <w:rFonts w:asciiTheme="majorHAnsi" w:hAnsiTheme="majorHAnsi"/>
                <w:sz w:val="20"/>
                <w:szCs w:val="20"/>
              </w:rPr>
            </w:pPr>
            <w:r w:rsidRPr="00FC30D9">
              <w:rPr>
                <w:rFonts w:asciiTheme="majorHAnsi" w:hAnsiTheme="majorHAnsi"/>
                <w:sz w:val="20"/>
                <w:szCs w:val="20"/>
              </w:rPr>
              <w:t>Medium</w:t>
            </w:r>
          </w:p>
        </w:tc>
      </w:tr>
      <w:tr w:rsidR="008B37ED" w:rsidRPr="00FC30D9" w14:paraId="60918841" w14:textId="711F171F" w:rsidTr="00DD5275">
        <w:tc>
          <w:tcPr>
            <w:tcW w:w="460" w:type="dxa"/>
          </w:tcPr>
          <w:p w14:paraId="2B1DCFE5" w14:textId="77777777" w:rsidR="008B37ED" w:rsidRPr="00FC30D9" w:rsidRDefault="008B37ED" w:rsidP="008B37ED">
            <w:pPr>
              <w:rPr>
                <w:rFonts w:asciiTheme="majorHAnsi" w:hAnsiTheme="majorHAnsi"/>
                <w:sz w:val="20"/>
                <w:szCs w:val="20"/>
              </w:rPr>
            </w:pPr>
            <w:r w:rsidRPr="00FC30D9">
              <w:rPr>
                <w:rFonts w:asciiTheme="majorHAnsi" w:hAnsiTheme="majorHAnsi"/>
                <w:sz w:val="20"/>
                <w:szCs w:val="20"/>
              </w:rPr>
              <w:t>8</w:t>
            </w:r>
          </w:p>
        </w:tc>
        <w:tc>
          <w:tcPr>
            <w:tcW w:w="1236" w:type="dxa"/>
          </w:tcPr>
          <w:p w14:paraId="11D31F58" w14:textId="77777777" w:rsidR="008B37ED" w:rsidRDefault="006814CD" w:rsidP="008B37ED">
            <w:pPr>
              <w:rPr>
                <w:rFonts w:asciiTheme="majorHAnsi" w:hAnsiTheme="majorHAnsi"/>
                <w:sz w:val="20"/>
                <w:szCs w:val="20"/>
                <w:lang w:val="ru-RU"/>
              </w:rPr>
            </w:pPr>
            <w:r>
              <w:rPr>
                <w:rFonts w:asciiTheme="majorHAnsi" w:hAnsiTheme="majorHAnsi"/>
                <w:sz w:val="20"/>
                <w:szCs w:val="20"/>
                <w:lang w:val="ru-RU"/>
              </w:rPr>
              <w:t>На сайте присутствует акционный</w:t>
            </w:r>
          </w:p>
          <w:p w14:paraId="31BD5D5B" w14:textId="3BB9AD35" w:rsidR="006814CD" w:rsidRPr="00FC30D9" w:rsidRDefault="006814CD" w:rsidP="008B37ED">
            <w:pPr>
              <w:rPr>
                <w:rFonts w:asciiTheme="majorHAnsi" w:hAnsiTheme="majorHAnsi"/>
                <w:sz w:val="20"/>
                <w:szCs w:val="20"/>
                <w:lang w:val="ru-RU"/>
              </w:rPr>
            </w:pPr>
            <w:r>
              <w:rPr>
                <w:rFonts w:asciiTheme="majorHAnsi" w:hAnsiTheme="majorHAnsi"/>
                <w:sz w:val="20"/>
                <w:szCs w:val="20"/>
                <w:lang w:val="ru-RU"/>
              </w:rPr>
              <w:t>налобный фонарь, который не представле</w:t>
            </w:r>
            <w:r>
              <w:rPr>
                <w:rFonts w:asciiTheme="majorHAnsi" w:hAnsiTheme="majorHAnsi"/>
                <w:sz w:val="20"/>
                <w:szCs w:val="20"/>
                <w:lang w:val="ru-RU"/>
              </w:rPr>
              <w:lastRenderedPageBreak/>
              <w:t>н в разделе акции</w:t>
            </w:r>
          </w:p>
        </w:tc>
        <w:tc>
          <w:tcPr>
            <w:tcW w:w="851" w:type="dxa"/>
          </w:tcPr>
          <w:p w14:paraId="48B34BBE" w14:textId="77777777" w:rsidR="008B37ED" w:rsidRPr="00FC30D9" w:rsidRDefault="008B37ED" w:rsidP="008B37ED">
            <w:pPr>
              <w:rPr>
                <w:rFonts w:asciiTheme="majorHAnsi" w:hAnsiTheme="majorHAnsi"/>
                <w:sz w:val="20"/>
                <w:szCs w:val="20"/>
              </w:rPr>
            </w:pPr>
            <w:r w:rsidRPr="00FC30D9">
              <w:rPr>
                <w:rFonts w:asciiTheme="majorHAnsi" w:hAnsiTheme="majorHAnsi"/>
                <w:sz w:val="20"/>
                <w:szCs w:val="20"/>
              </w:rPr>
              <w:lastRenderedPageBreak/>
              <w:t>Functional</w:t>
            </w:r>
          </w:p>
        </w:tc>
        <w:tc>
          <w:tcPr>
            <w:tcW w:w="1559" w:type="dxa"/>
          </w:tcPr>
          <w:p w14:paraId="4B367590" w14:textId="78E76AC1" w:rsidR="006814CD" w:rsidRPr="00FC30D9" w:rsidRDefault="006814CD" w:rsidP="006814CD">
            <w:pPr>
              <w:rPr>
                <w:rFonts w:asciiTheme="majorHAnsi" w:hAnsiTheme="majorHAnsi"/>
                <w:sz w:val="20"/>
                <w:szCs w:val="20"/>
                <w:lang w:val="ru-RU"/>
              </w:rPr>
            </w:pPr>
            <w:r>
              <w:rPr>
                <w:rFonts w:asciiTheme="majorHAnsi" w:hAnsiTheme="majorHAnsi"/>
                <w:sz w:val="20"/>
                <w:szCs w:val="20"/>
                <w:lang w:val="ru-RU"/>
              </w:rPr>
              <w:t>1.</w:t>
            </w:r>
            <w:r w:rsidRPr="00FC30D9">
              <w:rPr>
                <w:rFonts w:asciiTheme="majorHAnsi" w:hAnsiTheme="majorHAnsi"/>
                <w:sz w:val="20"/>
                <w:szCs w:val="20"/>
                <w:lang w:val="ru-RU"/>
              </w:rPr>
              <w:t xml:space="preserve">Зайти на сайт </w:t>
            </w:r>
            <w:proofErr w:type="gramStart"/>
            <w:r w:rsidRPr="00FC30D9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ru-RU"/>
              </w:rPr>
              <w:t>https</w:t>
            </w:r>
            <w:r w:rsidRPr="00FC30D9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ru-RU" w:eastAsia="ru-RU"/>
              </w:rPr>
              <w:t>://</w:t>
            </w:r>
            <w:r w:rsidRPr="00FC30D9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ru-RU"/>
              </w:rPr>
              <w:t>ibis</w:t>
            </w:r>
            <w:r w:rsidRPr="00FC30D9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ru-RU" w:eastAsia="ru-RU"/>
              </w:rPr>
              <w:t>.</w:t>
            </w:r>
            <w:r w:rsidRPr="00FC30D9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ru-RU"/>
              </w:rPr>
              <w:t>net</w:t>
            </w:r>
            <w:r w:rsidRPr="00FC30D9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ru-RU" w:eastAsia="ru-RU"/>
              </w:rPr>
              <w:t>.</w:t>
            </w:r>
            <w:proofErr w:type="spellStart"/>
            <w:r w:rsidRPr="00FC30D9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ru-RU"/>
              </w:rPr>
              <w:t>ua</w:t>
            </w:r>
            <w:proofErr w:type="spellEnd"/>
            <w:r w:rsidRPr="00FC30D9">
              <w:rPr>
                <w:rFonts w:asciiTheme="majorHAnsi" w:hAnsiTheme="majorHAnsi"/>
                <w:sz w:val="20"/>
                <w:szCs w:val="20"/>
                <w:lang w:val="ru-RU"/>
              </w:rPr>
              <w:t xml:space="preserve"> .</w:t>
            </w:r>
            <w:proofErr w:type="gramEnd"/>
          </w:p>
          <w:p w14:paraId="0348F9F2" w14:textId="77777777" w:rsidR="006814CD" w:rsidRPr="00FC30D9" w:rsidRDefault="006814CD" w:rsidP="006814CD">
            <w:pPr>
              <w:rPr>
                <w:rFonts w:asciiTheme="majorHAnsi" w:hAnsiTheme="majorHAnsi"/>
                <w:sz w:val="20"/>
                <w:szCs w:val="20"/>
                <w:lang w:val="ru-RU"/>
              </w:rPr>
            </w:pPr>
            <w:r w:rsidRPr="00FC30D9">
              <w:rPr>
                <w:rFonts w:asciiTheme="majorHAnsi" w:hAnsiTheme="majorHAnsi"/>
                <w:sz w:val="20"/>
                <w:szCs w:val="20"/>
                <w:lang w:val="ru-RU"/>
              </w:rPr>
              <w:t>2.Перейти в раздел '</w:t>
            </w:r>
            <w:proofErr w:type="spellStart"/>
            <w:r w:rsidRPr="00FC30D9">
              <w:rPr>
                <w:rFonts w:asciiTheme="majorHAnsi" w:hAnsiTheme="majorHAnsi"/>
                <w:sz w:val="20"/>
                <w:szCs w:val="20"/>
                <w:lang w:val="ru-RU"/>
              </w:rPr>
              <w:t>Налоб</w:t>
            </w:r>
            <w:proofErr w:type="spellEnd"/>
            <w:r w:rsidRPr="00FC30D9">
              <w:rPr>
                <w:rFonts w:asciiTheme="majorHAnsi" w:hAnsiTheme="majorHAnsi"/>
                <w:sz w:val="20"/>
                <w:szCs w:val="20"/>
                <w:lang w:val="uk-UA"/>
              </w:rPr>
              <w:t xml:space="preserve">ні </w:t>
            </w:r>
            <w:proofErr w:type="spellStart"/>
            <w:r w:rsidRPr="00FC30D9">
              <w:rPr>
                <w:rFonts w:asciiTheme="majorHAnsi" w:hAnsiTheme="majorHAnsi"/>
                <w:sz w:val="20"/>
                <w:szCs w:val="20"/>
                <w:lang w:val="ru-RU"/>
              </w:rPr>
              <w:t>Ліхтарі</w:t>
            </w:r>
            <w:proofErr w:type="spellEnd"/>
            <w:r w:rsidRPr="00FC30D9">
              <w:rPr>
                <w:rFonts w:asciiTheme="majorHAnsi" w:hAnsiTheme="majorHAnsi"/>
                <w:sz w:val="20"/>
                <w:szCs w:val="20"/>
                <w:lang w:val="ru-RU"/>
              </w:rPr>
              <w:t xml:space="preserve">'. </w:t>
            </w:r>
            <w:hyperlink r:id="rId16" w:history="1">
              <w:r w:rsidRPr="00FC30D9">
                <w:rPr>
                  <w:rStyle w:val="aff8"/>
                  <w:rFonts w:asciiTheme="majorHAnsi" w:hAnsiTheme="majorHAnsi"/>
                  <w:sz w:val="20"/>
                  <w:szCs w:val="20"/>
                  <w:lang w:val="ru-RU"/>
                </w:rPr>
                <w:t>https://ibis-</w:t>
              </w:r>
              <w:r w:rsidRPr="00FC30D9">
                <w:rPr>
                  <w:rStyle w:val="aff8"/>
                  <w:rFonts w:asciiTheme="majorHAnsi" w:hAnsiTheme="majorHAnsi"/>
                  <w:sz w:val="20"/>
                  <w:szCs w:val="20"/>
                  <w:lang w:val="ru-RU"/>
                </w:rPr>
                <w:lastRenderedPageBreak/>
                <w:t>gear.com/nozhi-likhtari/nalobni/</w:t>
              </w:r>
            </w:hyperlink>
          </w:p>
          <w:p w14:paraId="153FD34A" w14:textId="77777777" w:rsidR="008B37ED" w:rsidRDefault="006814CD" w:rsidP="006814CD">
            <w:pPr>
              <w:rPr>
                <w:rFonts w:asciiTheme="majorHAnsi" w:hAnsiTheme="majorHAnsi"/>
                <w:sz w:val="20"/>
                <w:szCs w:val="20"/>
                <w:lang w:val="ru-RU"/>
              </w:rPr>
            </w:pPr>
            <w:r w:rsidRPr="00FC30D9">
              <w:rPr>
                <w:rFonts w:asciiTheme="majorHAnsi" w:hAnsiTheme="majorHAnsi"/>
                <w:sz w:val="20"/>
                <w:szCs w:val="20"/>
                <w:lang w:val="ru-RU"/>
              </w:rPr>
              <w:t xml:space="preserve">3. открыть карточку </w:t>
            </w:r>
            <w:r>
              <w:rPr>
                <w:rFonts w:asciiTheme="majorHAnsi" w:hAnsiTheme="majorHAnsi"/>
                <w:sz w:val="20"/>
                <w:szCs w:val="20"/>
                <w:lang w:val="ru-RU"/>
              </w:rPr>
              <w:t xml:space="preserve">акционного </w:t>
            </w:r>
            <w:r w:rsidRPr="00FC30D9">
              <w:rPr>
                <w:rFonts w:asciiTheme="majorHAnsi" w:hAnsiTheme="majorHAnsi"/>
                <w:sz w:val="20"/>
                <w:szCs w:val="20"/>
                <w:lang w:val="ru-RU"/>
              </w:rPr>
              <w:t>товара</w:t>
            </w:r>
          </w:p>
          <w:p w14:paraId="5891A45F" w14:textId="77777777" w:rsidR="006814CD" w:rsidRDefault="006814CD" w:rsidP="006814CD">
            <w:pPr>
              <w:rPr>
                <w:rFonts w:asciiTheme="majorHAnsi" w:hAnsiTheme="majorHAnsi"/>
                <w:sz w:val="20"/>
                <w:szCs w:val="20"/>
                <w:lang w:val="ru-RU"/>
              </w:rPr>
            </w:pPr>
            <w:r w:rsidRPr="006814CD">
              <w:rPr>
                <w:rFonts w:asciiTheme="majorHAnsi" w:hAnsiTheme="majorHAnsi"/>
                <w:sz w:val="20"/>
                <w:szCs w:val="20"/>
                <w:lang w:val="ru-RU"/>
              </w:rPr>
              <w:drawing>
                <wp:inline distT="0" distB="0" distL="0" distR="0" wp14:anchorId="44C806AD" wp14:editId="48B4F3CA">
                  <wp:extent cx="852805" cy="1421765"/>
                  <wp:effectExtent l="0" t="0" r="4445" b="6985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2805" cy="14217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7571641" w14:textId="77777777" w:rsidR="006814CD" w:rsidRDefault="006814CD" w:rsidP="006814CD">
            <w:pPr>
              <w:rPr>
                <w:rFonts w:asciiTheme="majorHAnsi" w:hAnsiTheme="majorHAnsi"/>
                <w:sz w:val="20"/>
                <w:szCs w:val="20"/>
                <w:lang w:val="ru-RU"/>
              </w:rPr>
            </w:pPr>
            <w:r>
              <w:rPr>
                <w:rFonts w:asciiTheme="majorHAnsi" w:hAnsiTheme="majorHAnsi"/>
                <w:sz w:val="20"/>
                <w:szCs w:val="20"/>
                <w:lang w:val="ru-RU"/>
              </w:rPr>
              <w:t>4. Осуществить поиск товара в разделе «Акции»</w:t>
            </w:r>
          </w:p>
          <w:p w14:paraId="433AFFEC" w14:textId="5DA943A8" w:rsidR="006814CD" w:rsidRDefault="006814CD" w:rsidP="006814CD">
            <w:pPr>
              <w:rPr>
                <w:rFonts w:asciiTheme="majorHAnsi" w:hAnsiTheme="majorHAnsi"/>
                <w:sz w:val="20"/>
                <w:szCs w:val="20"/>
                <w:lang w:val="ru-RU"/>
              </w:rPr>
            </w:pPr>
            <w:hyperlink r:id="rId18" w:history="1">
              <w:r w:rsidRPr="00A612FD">
                <w:rPr>
                  <w:rStyle w:val="aff8"/>
                  <w:rFonts w:asciiTheme="majorHAnsi" w:hAnsiTheme="majorHAnsi"/>
                  <w:sz w:val="20"/>
                  <w:szCs w:val="20"/>
                  <w:lang w:val="ru-RU"/>
                </w:rPr>
                <w:t>https://ibis-gear.com/post/?category=aktsii</w:t>
              </w:r>
            </w:hyperlink>
          </w:p>
          <w:p w14:paraId="216D9024" w14:textId="34087345" w:rsidR="006814CD" w:rsidRPr="00FC30D9" w:rsidRDefault="006814CD" w:rsidP="006814CD">
            <w:pPr>
              <w:rPr>
                <w:rFonts w:asciiTheme="majorHAnsi" w:hAnsiTheme="majorHAnsi"/>
                <w:sz w:val="20"/>
                <w:szCs w:val="20"/>
                <w:lang w:val="ru-RU"/>
              </w:rPr>
            </w:pPr>
          </w:p>
        </w:tc>
        <w:tc>
          <w:tcPr>
            <w:tcW w:w="1701" w:type="dxa"/>
          </w:tcPr>
          <w:p w14:paraId="17E07299" w14:textId="77777777" w:rsidR="008B37ED" w:rsidRDefault="006814CD" w:rsidP="008B37ED">
            <w:pPr>
              <w:rPr>
                <w:rFonts w:asciiTheme="majorHAnsi" w:hAnsiTheme="majorHAnsi"/>
                <w:sz w:val="20"/>
                <w:szCs w:val="20"/>
                <w:lang w:val="ru-RU"/>
              </w:rPr>
            </w:pPr>
            <w:r>
              <w:rPr>
                <w:rFonts w:asciiTheme="majorHAnsi" w:hAnsiTheme="majorHAnsi"/>
                <w:sz w:val="20"/>
                <w:szCs w:val="20"/>
                <w:lang w:val="ru-RU"/>
              </w:rPr>
              <w:lastRenderedPageBreak/>
              <w:t>Акционный товар присутствует на в разделе «налобные фонари» и не присутствует в разделе «акции»</w:t>
            </w:r>
          </w:p>
          <w:p w14:paraId="033F7FEF" w14:textId="30499843" w:rsidR="006814CD" w:rsidRPr="006814CD" w:rsidRDefault="006814CD" w:rsidP="008B37ED">
            <w:pPr>
              <w:rPr>
                <w:rFonts w:asciiTheme="majorHAnsi" w:hAnsiTheme="majorHAnsi"/>
                <w:sz w:val="20"/>
                <w:szCs w:val="20"/>
                <w:lang w:val="ru-RU"/>
              </w:rPr>
            </w:pPr>
          </w:p>
        </w:tc>
        <w:tc>
          <w:tcPr>
            <w:tcW w:w="1701" w:type="dxa"/>
          </w:tcPr>
          <w:p w14:paraId="361BB8E9" w14:textId="14A28126" w:rsidR="008B37ED" w:rsidRPr="006814CD" w:rsidRDefault="006814CD" w:rsidP="008B37ED">
            <w:pPr>
              <w:rPr>
                <w:rFonts w:asciiTheme="majorHAnsi" w:hAnsiTheme="majorHAnsi"/>
                <w:sz w:val="20"/>
                <w:szCs w:val="20"/>
                <w:lang w:val="ru-RU"/>
              </w:rPr>
            </w:pPr>
            <w:r>
              <w:rPr>
                <w:rFonts w:asciiTheme="majorHAnsi" w:hAnsiTheme="majorHAnsi"/>
                <w:sz w:val="20"/>
                <w:szCs w:val="20"/>
                <w:lang w:val="ru-RU"/>
              </w:rPr>
              <w:t>Акционный товар присутствует</w:t>
            </w:r>
            <w:r>
              <w:rPr>
                <w:rFonts w:asciiTheme="majorHAnsi" w:hAnsiTheme="majorHAnsi"/>
                <w:sz w:val="20"/>
                <w:szCs w:val="20"/>
                <w:lang w:val="ru-RU"/>
              </w:rPr>
              <w:t xml:space="preserve"> в разделе «Акции»</w:t>
            </w:r>
          </w:p>
        </w:tc>
        <w:tc>
          <w:tcPr>
            <w:tcW w:w="1276" w:type="dxa"/>
          </w:tcPr>
          <w:p w14:paraId="6A1F0360" w14:textId="787ECFCD" w:rsidR="008B37ED" w:rsidRPr="00FC30D9" w:rsidRDefault="008B37ED" w:rsidP="008B37ED">
            <w:pPr>
              <w:rPr>
                <w:rFonts w:asciiTheme="majorHAnsi" w:hAnsiTheme="majorHAnsi"/>
                <w:sz w:val="20"/>
                <w:szCs w:val="20"/>
              </w:rPr>
            </w:pPr>
            <w:r w:rsidRPr="00FC30D9">
              <w:rPr>
                <w:rFonts w:asciiTheme="majorHAnsi" w:hAnsiTheme="majorHAnsi"/>
                <w:sz w:val="20"/>
                <w:szCs w:val="20"/>
              </w:rPr>
              <w:t>Middle</w:t>
            </w:r>
          </w:p>
        </w:tc>
        <w:tc>
          <w:tcPr>
            <w:tcW w:w="1276" w:type="dxa"/>
          </w:tcPr>
          <w:p w14:paraId="50C6E8DC" w14:textId="422CFB59" w:rsidR="008B37ED" w:rsidRPr="00FC30D9" w:rsidRDefault="008B37ED" w:rsidP="008B37ED">
            <w:pPr>
              <w:rPr>
                <w:rFonts w:asciiTheme="majorHAnsi" w:hAnsiTheme="majorHAnsi"/>
                <w:sz w:val="20"/>
                <w:szCs w:val="20"/>
              </w:rPr>
            </w:pPr>
            <w:r w:rsidRPr="00FC30D9">
              <w:rPr>
                <w:rFonts w:asciiTheme="majorHAnsi" w:hAnsiTheme="majorHAnsi"/>
                <w:sz w:val="20"/>
                <w:szCs w:val="20"/>
              </w:rPr>
              <w:t>Middle</w:t>
            </w:r>
          </w:p>
        </w:tc>
      </w:tr>
      <w:tr w:rsidR="00720498" w:rsidRPr="00FC30D9" w14:paraId="3E8935A1" w14:textId="79E02FA3" w:rsidTr="00DD5275">
        <w:tc>
          <w:tcPr>
            <w:tcW w:w="460" w:type="dxa"/>
          </w:tcPr>
          <w:p w14:paraId="4A250CA4" w14:textId="77777777" w:rsidR="00720498" w:rsidRPr="00FC30D9" w:rsidRDefault="00720498" w:rsidP="00720498">
            <w:pPr>
              <w:rPr>
                <w:rFonts w:asciiTheme="majorHAnsi" w:hAnsiTheme="majorHAnsi"/>
                <w:sz w:val="20"/>
                <w:szCs w:val="20"/>
              </w:rPr>
            </w:pPr>
            <w:r w:rsidRPr="00FC30D9">
              <w:rPr>
                <w:rFonts w:asciiTheme="majorHAnsi" w:hAnsiTheme="majorHAnsi"/>
                <w:sz w:val="20"/>
                <w:szCs w:val="20"/>
              </w:rPr>
              <w:t>9</w:t>
            </w:r>
          </w:p>
        </w:tc>
        <w:tc>
          <w:tcPr>
            <w:tcW w:w="1236" w:type="dxa"/>
          </w:tcPr>
          <w:p w14:paraId="0E3C8A52" w14:textId="77777777" w:rsidR="00720498" w:rsidRDefault="00720498" w:rsidP="00720498">
            <w:pPr>
              <w:rPr>
                <w:rFonts w:asciiTheme="majorHAnsi" w:hAnsiTheme="majorHAnsi"/>
                <w:sz w:val="20"/>
                <w:szCs w:val="20"/>
                <w:lang w:val="ru-RU"/>
              </w:rPr>
            </w:pPr>
            <w:r>
              <w:rPr>
                <w:rFonts w:asciiTheme="majorHAnsi" w:hAnsiTheme="majorHAnsi"/>
                <w:sz w:val="20"/>
                <w:szCs w:val="20"/>
                <w:lang w:val="ru-RU"/>
              </w:rPr>
              <w:t>На сайте присутствует акционный</w:t>
            </w:r>
          </w:p>
          <w:p w14:paraId="0A62C00E" w14:textId="5F79B733" w:rsidR="00720498" w:rsidRPr="006814CD" w:rsidRDefault="00123A6E" w:rsidP="00720498">
            <w:pPr>
              <w:rPr>
                <w:rFonts w:asciiTheme="majorHAnsi" w:hAnsiTheme="majorHAnsi"/>
                <w:sz w:val="20"/>
                <w:szCs w:val="20"/>
                <w:lang w:val="ru-RU"/>
              </w:rPr>
            </w:pPr>
            <w:r>
              <w:rPr>
                <w:rFonts w:asciiTheme="majorHAnsi" w:hAnsiTheme="majorHAnsi"/>
                <w:sz w:val="20"/>
                <w:szCs w:val="20"/>
                <w:lang w:val="ru-RU"/>
              </w:rPr>
              <w:t>н</w:t>
            </w:r>
            <w:r w:rsidR="00720498">
              <w:rPr>
                <w:rFonts w:asciiTheme="majorHAnsi" w:hAnsiTheme="majorHAnsi"/>
                <w:sz w:val="20"/>
                <w:szCs w:val="20"/>
                <w:lang w:val="ru-RU"/>
              </w:rPr>
              <w:t>алобный фонарь, который не представлен в разделе акции</w:t>
            </w:r>
          </w:p>
        </w:tc>
        <w:tc>
          <w:tcPr>
            <w:tcW w:w="851" w:type="dxa"/>
          </w:tcPr>
          <w:p w14:paraId="096E8FB6" w14:textId="77777777" w:rsidR="00720498" w:rsidRPr="00FC30D9" w:rsidRDefault="00720498" w:rsidP="00720498">
            <w:pPr>
              <w:rPr>
                <w:rFonts w:asciiTheme="majorHAnsi" w:hAnsiTheme="majorHAnsi"/>
                <w:sz w:val="20"/>
                <w:szCs w:val="20"/>
              </w:rPr>
            </w:pPr>
            <w:r w:rsidRPr="00FC30D9">
              <w:rPr>
                <w:rFonts w:asciiTheme="majorHAnsi" w:hAnsiTheme="majorHAnsi"/>
                <w:sz w:val="20"/>
                <w:szCs w:val="20"/>
              </w:rPr>
              <w:t>Functional</w:t>
            </w:r>
          </w:p>
        </w:tc>
        <w:tc>
          <w:tcPr>
            <w:tcW w:w="1559" w:type="dxa"/>
          </w:tcPr>
          <w:p w14:paraId="7EB40C18" w14:textId="77777777" w:rsidR="00720498" w:rsidRPr="00FC30D9" w:rsidRDefault="00720498" w:rsidP="00720498">
            <w:pPr>
              <w:rPr>
                <w:rFonts w:asciiTheme="majorHAnsi" w:hAnsiTheme="majorHAnsi"/>
                <w:sz w:val="20"/>
                <w:szCs w:val="20"/>
                <w:lang w:val="ru-RU"/>
              </w:rPr>
            </w:pPr>
            <w:r>
              <w:rPr>
                <w:rFonts w:asciiTheme="majorHAnsi" w:hAnsiTheme="majorHAnsi"/>
                <w:sz w:val="20"/>
                <w:szCs w:val="20"/>
                <w:lang w:val="ru-RU"/>
              </w:rPr>
              <w:t>1.</w:t>
            </w:r>
            <w:r w:rsidRPr="00FC30D9">
              <w:rPr>
                <w:rFonts w:asciiTheme="majorHAnsi" w:hAnsiTheme="majorHAnsi"/>
                <w:sz w:val="20"/>
                <w:szCs w:val="20"/>
                <w:lang w:val="ru-RU"/>
              </w:rPr>
              <w:t xml:space="preserve">Зайти на сайт </w:t>
            </w:r>
            <w:proofErr w:type="gramStart"/>
            <w:r w:rsidRPr="00FC30D9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ru-RU"/>
              </w:rPr>
              <w:t>https</w:t>
            </w:r>
            <w:r w:rsidRPr="00FC30D9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ru-RU" w:eastAsia="ru-RU"/>
              </w:rPr>
              <w:t>://</w:t>
            </w:r>
            <w:r w:rsidRPr="00FC30D9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ru-RU"/>
              </w:rPr>
              <w:t>ibis</w:t>
            </w:r>
            <w:r w:rsidRPr="00FC30D9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ru-RU" w:eastAsia="ru-RU"/>
              </w:rPr>
              <w:t>.</w:t>
            </w:r>
            <w:r w:rsidRPr="00FC30D9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ru-RU"/>
              </w:rPr>
              <w:t>net</w:t>
            </w:r>
            <w:r w:rsidRPr="00FC30D9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ru-RU" w:eastAsia="ru-RU"/>
              </w:rPr>
              <w:t>.</w:t>
            </w:r>
            <w:proofErr w:type="spellStart"/>
            <w:r w:rsidRPr="00FC30D9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ru-RU"/>
              </w:rPr>
              <w:t>ua</w:t>
            </w:r>
            <w:proofErr w:type="spellEnd"/>
            <w:r w:rsidRPr="00FC30D9">
              <w:rPr>
                <w:rFonts w:asciiTheme="majorHAnsi" w:hAnsiTheme="majorHAnsi"/>
                <w:sz w:val="20"/>
                <w:szCs w:val="20"/>
                <w:lang w:val="ru-RU"/>
              </w:rPr>
              <w:t xml:space="preserve"> .</w:t>
            </w:r>
            <w:proofErr w:type="gramEnd"/>
          </w:p>
          <w:p w14:paraId="5C40FAEA" w14:textId="77777777" w:rsidR="00720498" w:rsidRPr="00FC30D9" w:rsidRDefault="00720498" w:rsidP="00720498">
            <w:pPr>
              <w:rPr>
                <w:rFonts w:asciiTheme="majorHAnsi" w:hAnsiTheme="majorHAnsi"/>
                <w:sz w:val="20"/>
                <w:szCs w:val="20"/>
                <w:lang w:val="ru-RU"/>
              </w:rPr>
            </w:pPr>
            <w:r w:rsidRPr="00FC30D9">
              <w:rPr>
                <w:rFonts w:asciiTheme="majorHAnsi" w:hAnsiTheme="majorHAnsi"/>
                <w:sz w:val="20"/>
                <w:szCs w:val="20"/>
                <w:lang w:val="ru-RU"/>
              </w:rPr>
              <w:t>2.Перейти в раздел '</w:t>
            </w:r>
            <w:proofErr w:type="spellStart"/>
            <w:r w:rsidRPr="00FC30D9">
              <w:rPr>
                <w:rFonts w:asciiTheme="majorHAnsi" w:hAnsiTheme="majorHAnsi"/>
                <w:sz w:val="20"/>
                <w:szCs w:val="20"/>
                <w:lang w:val="ru-RU"/>
              </w:rPr>
              <w:t>Налоб</w:t>
            </w:r>
            <w:proofErr w:type="spellEnd"/>
            <w:r w:rsidRPr="00FC30D9">
              <w:rPr>
                <w:rFonts w:asciiTheme="majorHAnsi" w:hAnsiTheme="majorHAnsi"/>
                <w:sz w:val="20"/>
                <w:szCs w:val="20"/>
                <w:lang w:val="uk-UA"/>
              </w:rPr>
              <w:t xml:space="preserve">ні </w:t>
            </w:r>
            <w:proofErr w:type="spellStart"/>
            <w:r w:rsidRPr="00FC30D9">
              <w:rPr>
                <w:rFonts w:asciiTheme="majorHAnsi" w:hAnsiTheme="majorHAnsi"/>
                <w:sz w:val="20"/>
                <w:szCs w:val="20"/>
                <w:lang w:val="ru-RU"/>
              </w:rPr>
              <w:t>Ліхтарі</w:t>
            </w:r>
            <w:proofErr w:type="spellEnd"/>
            <w:r w:rsidRPr="00FC30D9">
              <w:rPr>
                <w:rFonts w:asciiTheme="majorHAnsi" w:hAnsiTheme="majorHAnsi"/>
                <w:sz w:val="20"/>
                <w:szCs w:val="20"/>
                <w:lang w:val="ru-RU"/>
              </w:rPr>
              <w:t xml:space="preserve">'. </w:t>
            </w:r>
            <w:hyperlink r:id="rId19" w:history="1">
              <w:r w:rsidRPr="00FC30D9">
                <w:rPr>
                  <w:rStyle w:val="aff8"/>
                  <w:rFonts w:asciiTheme="majorHAnsi" w:hAnsiTheme="majorHAnsi"/>
                  <w:sz w:val="20"/>
                  <w:szCs w:val="20"/>
                  <w:lang w:val="ru-RU"/>
                </w:rPr>
                <w:t>https://ibis-gear.com/nozhi-likhtari/nalobni/</w:t>
              </w:r>
            </w:hyperlink>
          </w:p>
          <w:p w14:paraId="43E6C923" w14:textId="77777777" w:rsidR="00720498" w:rsidRDefault="00720498" w:rsidP="00720498">
            <w:pPr>
              <w:rPr>
                <w:rFonts w:asciiTheme="majorHAnsi" w:hAnsiTheme="majorHAnsi"/>
                <w:sz w:val="20"/>
                <w:szCs w:val="20"/>
                <w:lang w:val="ru-RU"/>
              </w:rPr>
            </w:pPr>
            <w:r w:rsidRPr="00FC30D9">
              <w:rPr>
                <w:rFonts w:asciiTheme="majorHAnsi" w:hAnsiTheme="majorHAnsi"/>
                <w:sz w:val="20"/>
                <w:szCs w:val="20"/>
                <w:lang w:val="ru-RU"/>
              </w:rPr>
              <w:t xml:space="preserve">3. открыть карточку </w:t>
            </w:r>
            <w:r>
              <w:rPr>
                <w:rFonts w:asciiTheme="majorHAnsi" w:hAnsiTheme="majorHAnsi"/>
                <w:sz w:val="20"/>
                <w:szCs w:val="20"/>
                <w:lang w:val="ru-RU"/>
              </w:rPr>
              <w:t xml:space="preserve">акционного </w:t>
            </w:r>
            <w:r w:rsidRPr="00FC30D9">
              <w:rPr>
                <w:rFonts w:asciiTheme="majorHAnsi" w:hAnsiTheme="majorHAnsi"/>
                <w:sz w:val="20"/>
                <w:szCs w:val="20"/>
                <w:lang w:val="ru-RU"/>
              </w:rPr>
              <w:t>товара</w:t>
            </w:r>
          </w:p>
          <w:p w14:paraId="07BF0D4C" w14:textId="6EDDA825" w:rsidR="00720498" w:rsidRDefault="00720498" w:rsidP="00720498">
            <w:pPr>
              <w:rPr>
                <w:rFonts w:asciiTheme="majorHAnsi" w:hAnsiTheme="majorHAnsi"/>
                <w:sz w:val="20"/>
                <w:szCs w:val="20"/>
                <w:lang w:val="ru-RU"/>
              </w:rPr>
            </w:pPr>
            <w:r w:rsidRPr="00720498">
              <w:rPr>
                <w:rFonts w:asciiTheme="majorHAnsi" w:hAnsiTheme="majorHAnsi"/>
                <w:sz w:val="20"/>
                <w:szCs w:val="20"/>
                <w:lang w:val="ru-RU"/>
              </w:rPr>
              <w:drawing>
                <wp:inline distT="0" distB="0" distL="0" distR="0" wp14:anchorId="48888E53" wp14:editId="39C8DBCC">
                  <wp:extent cx="852805" cy="1312545"/>
                  <wp:effectExtent l="0" t="0" r="4445" b="1905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2805" cy="1312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76DDE52" w14:textId="77777777" w:rsidR="00720498" w:rsidRDefault="00720498" w:rsidP="00720498">
            <w:pPr>
              <w:rPr>
                <w:rFonts w:asciiTheme="majorHAnsi" w:hAnsiTheme="majorHAnsi"/>
                <w:sz w:val="20"/>
                <w:szCs w:val="20"/>
                <w:lang w:val="ru-RU"/>
              </w:rPr>
            </w:pPr>
            <w:r>
              <w:rPr>
                <w:rFonts w:asciiTheme="majorHAnsi" w:hAnsiTheme="majorHAnsi"/>
                <w:sz w:val="20"/>
                <w:szCs w:val="20"/>
                <w:lang w:val="ru-RU"/>
              </w:rPr>
              <w:t>4. Осуществить поиск товара в разделе «Акции»</w:t>
            </w:r>
          </w:p>
          <w:p w14:paraId="5CF6D517" w14:textId="77777777" w:rsidR="00720498" w:rsidRDefault="00720498" w:rsidP="00720498">
            <w:pPr>
              <w:rPr>
                <w:rFonts w:asciiTheme="majorHAnsi" w:hAnsiTheme="majorHAnsi"/>
                <w:sz w:val="20"/>
                <w:szCs w:val="20"/>
                <w:lang w:val="ru-RU"/>
              </w:rPr>
            </w:pPr>
            <w:hyperlink r:id="rId21" w:history="1">
              <w:r w:rsidRPr="00A612FD">
                <w:rPr>
                  <w:rStyle w:val="aff8"/>
                  <w:rFonts w:asciiTheme="majorHAnsi" w:hAnsiTheme="majorHAnsi"/>
                  <w:sz w:val="20"/>
                  <w:szCs w:val="20"/>
                  <w:lang w:val="ru-RU"/>
                </w:rPr>
                <w:t>https://ibis-gear.com/post/?category=aktsii</w:t>
              </w:r>
            </w:hyperlink>
          </w:p>
          <w:p w14:paraId="718BFC8D" w14:textId="0459C361" w:rsidR="00720498" w:rsidRPr="00FC30D9" w:rsidRDefault="00720498" w:rsidP="00720498">
            <w:pPr>
              <w:rPr>
                <w:rFonts w:asciiTheme="majorHAnsi" w:hAnsiTheme="majorHAnsi"/>
                <w:sz w:val="20"/>
                <w:szCs w:val="20"/>
              </w:rPr>
            </w:pPr>
            <w:r w:rsidRPr="00FC30D9">
              <w:rPr>
                <w:rFonts w:asciiTheme="majorHAnsi" w:hAnsiTheme="majorHAnsi"/>
                <w:sz w:val="20"/>
                <w:szCs w:val="20"/>
                <w:lang w:val="ru-RU"/>
              </w:rPr>
              <w:lastRenderedPageBreak/>
              <w:t>.</w:t>
            </w:r>
          </w:p>
        </w:tc>
        <w:tc>
          <w:tcPr>
            <w:tcW w:w="1701" w:type="dxa"/>
          </w:tcPr>
          <w:p w14:paraId="22649959" w14:textId="64C6C16E" w:rsidR="00720498" w:rsidRPr="00720498" w:rsidRDefault="00720498" w:rsidP="00720498">
            <w:pPr>
              <w:rPr>
                <w:rFonts w:asciiTheme="majorHAnsi" w:hAnsiTheme="majorHAnsi"/>
                <w:sz w:val="20"/>
                <w:szCs w:val="20"/>
                <w:lang w:val="ru-RU"/>
              </w:rPr>
            </w:pPr>
            <w:r w:rsidRPr="00FD5924">
              <w:rPr>
                <w:rFonts w:asciiTheme="majorHAnsi" w:hAnsiTheme="majorHAnsi"/>
                <w:sz w:val="20"/>
                <w:szCs w:val="20"/>
                <w:lang w:val="ru-RU"/>
              </w:rPr>
              <w:lastRenderedPageBreak/>
              <w:t>Акционный товар присутствует на в разделе «налобные фонари» и не присутствует в разделе «акции»</w:t>
            </w:r>
          </w:p>
        </w:tc>
        <w:tc>
          <w:tcPr>
            <w:tcW w:w="1701" w:type="dxa"/>
          </w:tcPr>
          <w:p w14:paraId="085BA302" w14:textId="77777777" w:rsidR="00720498" w:rsidRPr="00FC30D9" w:rsidRDefault="00720498" w:rsidP="00720498">
            <w:pPr>
              <w:rPr>
                <w:rFonts w:asciiTheme="majorHAnsi" w:hAnsiTheme="majorHAnsi"/>
                <w:sz w:val="20"/>
                <w:szCs w:val="20"/>
                <w:lang w:val="ru-RU"/>
              </w:rPr>
            </w:pPr>
            <w:r w:rsidRPr="00FC30D9">
              <w:rPr>
                <w:rFonts w:asciiTheme="majorHAnsi" w:hAnsiTheme="majorHAnsi"/>
                <w:sz w:val="20"/>
                <w:szCs w:val="20"/>
                <w:lang w:val="ru-RU"/>
              </w:rPr>
              <w:t>Сортировать товары в порядке возрастания цены.</w:t>
            </w:r>
          </w:p>
        </w:tc>
        <w:tc>
          <w:tcPr>
            <w:tcW w:w="1276" w:type="dxa"/>
          </w:tcPr>
          <w:p w14:paraId="7836EF17" w14:textId="798C845B" w:rsidR="00720498" w:rsidRPr="00FC30D9" w:rsidRDefault="00720498" w:rsidP="00720498">
            <w:pPr>
              <w:rPr>
                <w:rFonts w:asciiTheme="majorHAnsi" w:hAnsiTheme="majorHAnsi"/>
                <w:sz w:val="20"/>
                <w:szCs w:val="20"/>
                <w:lang w:val="ru-RU"/>
              </w:rPr>
            </w:pPr>
            <w:r w:rsidRPr="00FC30D9">
              <w:rPr>
                <w:rFonts w:asciiTheme="majorHAnsi" w:hAnsiTheme="majorHAnsi"/>
                <w:sz w:val="20"/>
                <w:szCs w:val="20"/>
              </w:rPr>
              <w:t>Middle</w:t>
            </w:r>
          </w:p>
        </w:tc>
        <w:tc>
          <w:tcPr>
            <w:tcW w:w="1276" w:type="dxa"/>
          </w:tcPr>
          <w:p w14:paraId="289079C0" w14:textId="0DA45AC9" w:rsidR="00720498" w:rsidRPr="00FC30D9" w:rsidRDefault="00720498" w:rsidP="00720498">
            <w:pPr>
              <w:rPr>
                <w:rFonts w:asciiTheme="majorHAnsi" w:hAnsiTheme="majorHAnsi"/>
                <w:sz w:val="20"/>
                <w:szCs w:val="20"/>
                <w:lang w:val="ru-RU"/>
              </w:rPr>
            </w:pPr>
            <w:r w:rsidRPr="00FC30D9">
              <w:rPr>
                <w:rFonts w:asciiTheme="majorHAnsi" w:hAnsiTheme="majorHAnsi"/>
                <w:sz w:val="20"/>
                <w:szCs w:val="20"/>
              </w:rPr>
              <w:t>Middle</w:t>
            </w:r>
          </w:p>
        </w:tc>
      </w:tr>
      <w:tr w:rsidR="00720498" w:rsidRPr="00FC30D9" w14:paraId="757E6511" w14:textId="499B8634" w:rsidTr="00DD5275">
        <w:tc>
          <w:tcPr>
            <w:tcW w:w="460" w:type="dxa"/>
          </w:tcPr>
          <w:p w14:paraId="30DB3A48" w14:textId="77777777" w:rsidR="00720498" w:rsidRPr="00FC30D9" w:rsidRDefault="00720498" w:rsidP="00720498">
            <w:pPr>
              <w:rPr>
                <w:rFonts w:asciiTheme="majorHAnsi" w:hAnsiTheme="majorHAnsi"/>
                <w:sz w:val="20"/>
                <w:szCs w:val="20"/>
              </w:rPr>
            </w:pPr>
            <w:r w:rsidRPr="00FC30D9">
              <w:rPr>
                <w:rFonts w:asciiTheme="majorHAnsi" w:hAnsiTheme="majorHAnsi"/>
                <w:sz w:val="20"/>
                <w:szCs w:val="20"/>
              </w:rPr>
              <w:t>10</w:t>
            </w:r>
          </w:p>
        </w:tc>
        <w:tc>
          <w:tcPr>
            <w:tcW w:w="1236" w:type="dxa"/>
          </w:tcPr>
          <w:p w14:paraId="7D24CE1E" w14:textId="77777777" w:rsidR="00720498" w:rsidRDefault="00720498" w:rsidP="00720498">
            <w:pPr>
              <w:rPr>
                <w:rFonts w:asciiTheme="majorHAnsi" w:hAnsiTheme="majorHAnsi"/>
                <w:sz w:val="20"/>
                <w:szCs w:val="20"/>
                <w:lang w:val="ru-RU"/>
              </w:rPr>
            </w:pPr>
            <w:r>
              <w:rPr>
                <w:rFonts w:asciiTheme="majorHAnsi" w:hAnsiTheme="majorHAnsi"/>
                <w:sz w:val="20"/>
                <w:szCs w:val="20"/>
                <w:lang w:val="ru-RU"/>
              </w:rPr>
              <w:t>На сайте присутствует акционный</w:t>
            </w:r>
          </w:p>
          <w:p w14:paraId="655798FF" w14:textId="59174F5F" w:rsidR="00720498" w:rsidRPr="00FC30D9" w:rsidRDefault="00123A6E" w:rsidP="00720498">
            <w:pPr>
              <w:rPr>
                <w:rFonts w:asciiTheme="majorHAnsi" w:hAnsiTheme="majorHAnsi"/>
                <w:sz w:val="20"/>
                <w:szCs w:val="20"/>
                <w:lang w:val="ru-RU"/>
              </w:rPr>
            </w:pPr>
            <w:r>
              <w:rPr>
                <w:rFonts w:asciiTheme="majorHAnsi" w:hAnsiTheme="majorHAnsi"/>
                <w:sz w:val="20"/>
                <w:szCs w:val="20"/>
                <w:lang w:val="ru-RU"/>
              </w:rPr>
              <w:t>н</w:t>
            </w:r>
            <w:r w:rsidR="00720498">
              <w:rPr>
                <w:rFonts w:asciiTheme="majorHAnsi" w:hAnsiTheme="majorHAnsi"/>
                <w:sz w:val="20"/>
                <w:szCs w:val="20"/>
                <w:lang w:val="ru-RU"/>
              </w:rPr>
              <w:t>алобный фонарь, который не представлен в разделе акции</w:t>
            </w:r>
          </w:p>
        </w:tc>
        <w:tc>
          <w:tcPr>
            <w:tcW w:w="851" w:type="dxa"/>
          </w:tcPr>
          <w:p w14:paraId="6C955B5B" w14:textId="77777777" w:rsidR="00720498" w:rsidRPr="00FC30D9" w:rsidRDefault="00720498" w:rsidP="00720498">
            <w:pPr>
              <w:rPr>
                <w:rFonts w:asciiTheme="majorHAnsi" w:hAnsiTheme="majorHAnsi"/>
                <w:sz w:val="20"/>
                <w:szCs w:val="20"/>
              </w:rPr>
            </w:pPr>
            <w:r w:rsidRPr="00FC30D9">
              <w:rPr>
                <w:rFonts w:asciiTheme="majorHAnsi" w:hAnsiTheme="majorHAnsi"/>
                <w:sz w:val="20"/>
                <w:szCs w:val="20"/>
              </w:rPr>
              <w:t>Functional</w:t>
            </w:r>
          </w:p>
        </w:tc>
        <w:tc>
          <w:tcPr>
            <w:tcW w:w="1559" w:type="dxa"/>
          </w:tcPr>
          <w:p w14:paraId="429FE7C0" w14:textId="77777777" w:rsidR="00720498" w:rsidRPr="00FC30D9" w:rsidRDefault="00720498" w:rsidP="00720498">
            <w:pPr>
              <w:rPr>
                <w:rFonts w:asciiTheme="majorHAnsi" w:hAnsiTheme="majorHAnsi"/>
                <w:sz w:val="20"/>
                <w:szCs w:val="20"/>
                <w:lang w:val="ru-RU"/>
              </w:rPr>
            </w:pPr>
            <w:r>
              <w:rPr>
                <w:rFonts w:asciiTheme="majorHAnsi" w:hAnsiTheme="majorHAnsi"/>
                <w:sz w:val="20"/>
                <w:szCs w:val="20"/>
                <w:lang w:val="ru-RU"/>
              </w:rPr>
              <w:t>1.</w:t>
            </w:r>
            <w:r w:rsidRPr="00FC30D9">
              <w:rPr>
                <w:rFonts w:asciiTheme="majorHAnsi" w:hAnsiTheme="majorHAnsi"/>
                <w:sz w:val="20"/>
                <w:szCs w:val="20"/>
                <w:lang w:val="ru-RU"/>
              </w:rPr>
              <w:t xml:space="preserve">Зайти на сайт </w:t>
            </w:r>
            <w:proofErr w:type="gramStart"/>
            <w:r w:rsidRPr="00FC30D9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ru-RU"/>
              </w:rPr>
              <w:t>https</w:t>
            </w:r>
            <w:r w:rsidRPr="00FC30D9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ru-RU" w:eastAsia="ru-RU"/>
              </w:rPr>
              <w:t>://</w:t>
            </w:r>
            <w:r w:rsidRPr="00FC30D9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ru-RU"/>
              </w:rPr>
              <w:t>ibis</w:t>
            </w:r>
            <w:r w:rsidRPr="00FC30D9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ru-RU" w:eastAsia="ru-RU"/>
              </w:rPr>
              <w:t>.</w:t>
            </w:r>
            <w:r w:rsidRPr="00FC30D9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ru-RU"/>
              </w:rPr>
              <w:t>net</w:t>
            </w:r>
            <w:r w:rsidRPr="00FC30D9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ru-RU" w:eastAsia="ru-RU"/>
              </w:rPr>
              <w:t>.</w:t>
            </w:r>
            <w:proofErr w:type="spellStart"/>
            <w:r w:rsidRPr="00FC30D9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ru-RU"/>
              </w:rPr>
              <w:t>ua</w:t>
            </w:r>
            <w:proofErr w:type="spellEnd"/>
            <w:r w:rsidRPr="00FC30D9">
              <w:rPr>
                <w:rFonts w:asciiTheme="majorHAnsi" w:hAnsiTheme="majorHAnsi"/>
                <w:sz w:val="20"/>
                <w:szCs w:val="20"/>
                <w:lang w:val="ru-RU"/>
              </w:rPr>
              <w:t xml:space="preserve"> .</w:t>
            </w:r>
            <w:proofErr w:type="gramEnd"/>
          </w:p>
          <w:p w14:paraId="0B8A97DB" w14:textId="77777777" w:rsidR="00720498" w:rsidRPr="00FC30D9" w:rsidRDefault="00720498" w:rsidP="00720498">
            <w:pPr>
              <w:rPr>
                <w:rFonts w:asciiTheme="majorHAnsi" w:hAnsiTheme="majorHAnsi"/>
                <w:sz w:val="20"/>
                <w:szCs w:val="20"/>
                <w:lang w:val="ru-RU"/>
              </w:rPr>
            </w:pPr>
            <w:r w:rsidRPr="00FC30D9">
              <w:rPr>
                <w:rFonts w:asciiTheme="majorHAnsi" w:hAnsiTheme="majorHAnsi"/>
                <w:sz w:val="20"/>
                <w:szCs w:val="20"/>
                <w:lang w:val="ru-RU"/>
              </w:rPr>
              <w:t>2.Перейти в раздел '</w:t>
            </w:r>
            <w:proofErr w:type="spellStart"/>
            <w:r w:rsidRPr="00FC30D9">
              <w:rPr>
                <w:rFonts w:asciiTheme="majorHAnsi" w:hAnsiTheme="majorHAnsi"/>
                <w:sz w:val="20"/>
                <w:szCs w:val="20"/>
                <w:lang w:val="ru-RU"/>
              </w:rPr>
              <w:t>Налоб</w:t>
            </w:r>
            <w:proofErr w:type="spellEnd"/>
            <w:r w:rsidRPr="00FC30D9">
              <w:rPr>
                <w:rFonts w:asciiTheme="majorHAnsi" w:hAnsiTheme="majorHAnsi"/>
                <w:sz w:val="20"/>
                <w:szCs w:val="20"/>
                <w:lang w:val="uk-UA"/>
              </w:rPr>
              <w:t xml:space="preserve">ні </w:t>
            </w:r>
            <w:proofErr w:type="spellStart"/>
            <w:r w:rsidRPr="00FC30D9">
              <w:rPr>
                <w:rFonts w:asciiTheme="majorHAnsi" w:hAnsiTheme="majorHAnsi"/>
                <w:sz w:val="20"/>
                <w:szCs w:val="20"/>
                <w:lang w:val="ru-RU"/>
              </w:rPr>
              <w:t>Ліхтарі</w:t>
            </w:r>
            <w:proofErr w:type="spellEnd"/>
            <w:r w:rsidRPr="00FC30D9">
              <w:rPr>
                <w:rFonts w:asciiTheme="majorHAnsi" w:hAnsiTheme="majorHAnsi"/>
                <w:sz w:val="20"/>
                <w:szCs w:val="20"/>
                <w:lang w:val="ru-RU"/>
              </w:rPr>
              <w:t xml:space="preserve">'. </w:t>
            </w:r>
            <w:hyperlink r:id="rId22" w:history="1">
              <w:r w:rsidRPr="00FC30D9">
                <w:rPr>
                  <w:rStyle w:val="aff8"/>
                  <w:rFonts w:asciiTheme="majorHAnsi" w:hAnsiTheme="majorHAnsi"/>
                  <w:sz w:val="20"/>
                  <w:szCs w:val="20"/>
                  <w:lang w:val="ru-RU"/>
                </w:rPr>
                <w:t>https://ibis-gear.com/nozhi-likhtari/nalobni/</w:t>
              </w:r>
            </w:hyperlink>
          </w:p>
          <w:p w14:paraId="5EF05DA3" w14:textId="5F85F5B9" w:rsidR="00720498" w:rsidRDefault="00720498" w:rsidP="00720498">
            <w:pPr>
              <w:rPr>
                <w:rFonts w:asciiTheme="majorHAnsi" w:hAnsiTheme="majorHAnsi"/>
                <w:sz w:val="20"/>
                <w:szCs w:val="20"/>
                <w:lang w:val="ru-RU"/>
              </w:rPr>
            </w:pPr>
            <w:r w:rsidRPr="00FC30D9">
              <w:rPr>
                <w:rFonts w:asciiTheme="majorHAnsi" w:hAnsiTheme="majorHAnsi"/>
                <w:sz w:val="20"/>
                <w:szCs w:val="20"/>
                <w:lang w:val="ru-RU"/>
              </w:rPr>
              <w:t xml:space="preserve">3. открыть карточку </w:t>
            </w:r>
            <w:r>
              <w:rPr>
                <w:rFonts w:asciiTheme="majorHAnsi" w:hAnsiTheme="majorHAnsi"/>
                <w:sz w:val="20"/>
                <w:szCs w:val="20"/>
                <w:lang w:val="ru-RU"/>
              </w:rPr>
              <w:t xml:space="preserve">акционного </w:t>
            </w:r>
            <w:r w:rsidRPr="00FC30D9">
              <w:rPr>
                <w:rFonts w:asciiTheme="majorHAnsi" w:hAnsiTheme="majorHAnsi"/>
                <w:sz w:val="20"/>
                <w:szCs w:val="20"/>
                <w:lang w:val="ru-RU"/>
              </w:rPr>
              <w:t>товара</w:t>
            </w:r>
          </w:p>
          <w:p w14:paraId="3130A761" w14:textId="4AD7CCF8" w:rsidR="00720498" w:rsidRDefault="001660DA" w:rsidP="00720498">
            <w:pPr>
              <w:rPr>
                <w:rFonts w:asciiTheme="majorHAnsi" w:hAnsiTheme="majorHAnsi"/>
                <w:sz w:val="20"/>
                <w:szCs w:val="20"/>
                <w:lang w:val="ru-RU"/>
              </w:rPr>
            </w:pPr>
            <w:r w:rsidRPr="001660DA">
              <w:rPr>
                <w:rFonts w:asciiTheme="majorHAnsi" w:hAnsiTheme="majorHAnsi"/>
                <w:sz w:val="20"/>
                <w:szCs w:val="20"/>
                <w:lang w:val="ru-RU"/>
              </w:rPr>
              <w:drawing>
                <wp:inline distT="0" distB="0" distL="0" distR="0" wp14:anchorId="53DF2D32" wp14:editId="33D5AE9B">
                  <wp:extent cx="852805" cy="1422400"/>
                  <wp:effectExtent l="0" t="0" r="4445" b="635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2805" cy="142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8965426" w14:textId="77777777" w:rsidR="00720498" w:rsidRDefault="00720498" w:rsidP="00720498">
            <w:pPr>
              <w:rPr>
                <w:rFonts w:asciiTheme="majorHAnsi" w:hAnsiTheme="majorHAnsi"/>
                <w:sz w:val="20"/>
                <w:szCs w:val="20"/>
                <w:lang w:val="ru-RU"/>
              </w:rPr>
            </w:pPr>
            <w:r>
              <w:rPr>
                <w:rFonts w:asciiTheme="majorHAnsi" w:hAnsiTheme="majorHAnsi"/>
                <w:sz w:val="20"/>
                <w:szCs w:val="20"/>
                <w:lang w:val="ru-RU"/>
              </w:rPr>
              <w:t>4. Осуществить поиск товара в разделе «Акции»</w:t>
            </w:r>
          </w:p>
          <w:p w14:paraId="26305E17" w14:textId="2A270DB2" w:rsidR="00720498" w:rsidRDefault="00720498" w:rsidP="00720498">
            <w:pPr>
              <w:rPr>
                <w:rFonts w:asciiTheme="majorHAnsi" w:hAnsiTheme="majorHAnsi"/>
                <w:sz w:val="20"/>
                <w:szCs w:val="20"/>
                <w:lang w:val="ru-RU"/>
              </w:rPr>
            </w:pPr>
            <w:hyperlink r:id="rId24" w:history="1">
              <w:r w:rsidRPr="00A612FD">
                <w:rPr>
                  <w:rStyle w:val="aff8"/>
                  <w:rFonts w:asciiTheme="majorHAnsi" w:hAnsiTheme="majorHAnsi"/>
                  <w:sz w:val="20"/>
                  <w:szCs w:val="20"/>
                  <w:lang w:val="ru-RU"/>
                </w:rPr>
                <w:t>https://ibis-gear.com/post/?category=aktsii</w:t>
              </w:r>
            </w:hyperlink>
          </w:p>
          <w:p w14:paraId="38DEA167" w14:textId="60629FF8" w:rsidR="00720498" w:rsidRPr="00FC30D9" w:rsidRDefault="00720498" w:rsidP="00720498">
            <w:pPr>
              <w:rPr>
                <w:rFonts w:asciiTheme="majorHAnsi" w:hAnsiTheme="majorHAnsi"/>
                <w:sz w:val="20"/>
                <w:szCs w:val="20"/>
                <w:lang w:val="ru-RU"/>
              </w:rPr>
            </w:pPr>
            <w:r w:rsidRPr="00FC30D9">
              <w:rPr>
                <w:rFonts w:asciiTheme="majorHAnsi" w:hAnsiTheme="majorHAnsi"/>
                <w:sz w:val="20"/>
                <w:szCs w:val="20"/>
                <w:lang w:val="ru-RU"/>
              </w:rPr>
              <w:t>.</w:t>
            </w:r>
          </w:p>
        </w:tc>
        <w:tc>
          <w:tcPr>
            <w:tcW w:w="1701" w:type="dxa"/>
          </w:tcPr>
          <w:p w14:paraId="4FE2C342" w14:textId="2EEFC6A0" w:rsidR="00720498" w:rsidRPr="00FC30D9" w:rsidRDefault="00720498" w:rsidP="00720498">
            <w:pPr>
              <w:rPr>
                <w:rFonts w:asciiTheme="majorHAnsi" w:hAnsiTheme="majorHAnsi"/>
                <w:sz w:val="20"/>
                <w:szCs w:val="20"/>
                <w:lang w:val="ru-RU"/>
              </w:rPr>
            </w:pPr>
            <w:r w:rsidRPr="00FD5924">
              <w:rPr>
                <w:rFonts w:asciiTheme="majorHAnsi" w:hAnsiTheme="majorHAnsi"/>
                <w:sz w:val="20"/>
                <w:szCs w:val="20"/>
                <w:lang w:val="ru-RU"/>
              </w:rPr>
              <w:t>Акционный товар присутствует на в разделе «налобные фонари» и не присутствует в разделе «акции»</w:t>
            </w:r>
          </w:p>
        </w:tc>
        <w:tc>
          <w:tcPr>
            <w:tcW w:w="1701" w:type="dxa"/>
          </w:tcPr>
          <w:p w14:paraId="4969A8D2" w14:textId="77777777" w:rsidR="00720498" w:rsidRPr="00FC30D9" w:rsidRDefault="00720498" w:rsidP="00720498">
            <w:pPr>
              <w:rPr>
                <w:rFonts w:asciiTheme="majorHAnsi" w:hAnsiTheme="majorHAnsi"/>
                <w:sz w:val="20"/>
                <w:szCs w:val="20"/>
                <w:lang w:val="ru-RU"/>
              </w:rPr>
            </w:pPr>
            <w:r w:rsidRPr="00FC30D9">
              <w:rPr>
                <w:rFonts w:asciiTheme="majorHAnsi" w:hAnsiTheme="majorHAnsi"/>
                <w:sz w:val="20"/>
                <w:szCs w:val="20"/>
                <w:lang w:val="ru-RU"/>
              </w:rPr>
              <w:t>Загружать новые товары без повторов.</w:t>
            </w:r>
          </w:p>
        </w:tc>
        <w:tc>
          <w:tcPr>
            <w:tcW w:w="1276" w:type="dxa"/>
          </w:tcPr>
          <w:p w14:paraId="241ACB02" w14:textId="5EC4D379" w:rsidR="00720498" w:rsidRPr="00FC30D9" w:rsidRDefault="00720498" w:rsidP="00720498">
            <w:pPr>
              <w:rPr>
                <w:rFonts w:asciiTheme="majorHAnsi" w:hAnsiTheme="majorHAnsi"/>
                <w:sz w:val="20"/>
                <w:szCs w:val="20"/>
                <w:lang w:val="ru-RU"/>
              </w:rPr>
            </w:pPr>
            <w:r w:rsidRPr="00FC30D9">
              <w:rPr>
                <w:rFonts w:asciiTheme="majorHAnsi" w:hAnsiTheme="majorHAnsi"/>
                <w:sz w:val="20"/>
                <w:szCs w:val="20"/>
              </w:rPr>
              <w:t>Middle</w:t>
            </w:r>
          </w:p>
        </w:tc>
        <w:tc>
          <w:tcPr>
            <w:tcW w:w="1276" w:type="dxa"/>
          </w:tcPr>
          <w:p w14:paraId="6E784F5B" w14:textId="3397C270" w:rsidR="00720498" w:rsidRPr="00FC30D9" w:rsidRDefault="00720498" w:rsidP="00720498">
            <w:pPr>
              <w:rPr>
                <w:rFonts w:asciiTheme="majorHAnsi" w:hAnsiTheme="majorHAnsi"/>
                <w:sz w:val="20"/>
                <w:szCs w:val="20"/>
                <w:lang w:val="ru-RU"/>
              </w:rPr>
            </w:pPr>
            <w:r w:rsidRPr="00FC30D9">
              <w:rPr>
                <w:rFonts w:asciiTheme="majorHAnsi" w:hAnsiTheme="majorHAnsi"/>
                <w:sz w:val="20"/>
                <w:szCs w:val="20"/>
              </w:rPr>
              <w:t>Middle</w:t>
            </w:r>
          </w:p>
        </w:tc>
      </w:tr>
    </w:tbl>
    <w:p w14:paraId="0CF822C8" w14:textId="77777777" w:rsidR="0029076E" w:rsidRPr="000156D8" w:rsidRDefault="0029076E">
      <w:pPr>
        <w:rPr>
          <w:lang w:val="ru-RU"/>
        </w:rPr>
      </w:pPr>
    </w:p>
    <w:sectPr w:rsidR="0029076E" w:rsidRPr="000156D8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56D8"/>
    <w:rsid w:val="00034616"/>
    <w:rsid w:val="0006063C"/>
    <w:rsid w:val="00123A6E"/>
    <w:rsid w:val="0015074B"/>
    <w:rsid w:val="001660DA"/>
    <w:rsid w:val="001F5F20"/>
    <w:rsid w:val="0029076E"/>
    <w:rsid w:val="0029639D"/>
    <w:rsid w:val="00326F90"/>
    <w:rsid w:val="00352518"/>
    <w:rsid w:val="00377DEE"/>
    <w:rsid w:val="004908E1"/>
    <w:rsid w:val="004A7952"/>
    <w:rsid w:val="006814CD"/>
    <w:rsid w:val="00720498"/>
    <w:rsid w:val="007E06A7"/>
    <w:rsid w:val="008B37ED"/>
    <w:rsid w:val="00935F7D"/>
    <w:rsid w:val="00AA1D8D"/>
    <w:rsid w:val="00AF1A31"/>
    <w:rsid w:val="00B47730"/>
    <w:rsid w:val="00C941C5"/>
    <w:rsid w:val="00CB0664"/>
    <w:rsid w:val="00DD5275"/>
    <w:rsid w:val="00E40A4D"/>
    <w:rsid w:val="00E42C71"/>
    <w:rsid w:val="00E61801"/>
    <w:rsid w:val="00FC30D9"/>
    <w:rsid w:val="00FC693F"/>
    <w:rsid w:val="00FC7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C783DA"/>
  <w14:defaultImageDpi w14:val="300"/>
  <w15:docId w15:val="{77A0D64B-B846-4CAE-AE9C-4758FA7CD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720498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aff8">
    <w:name w:val="Hyperlink"/>
    <w:basedOn w:val="a2"/>
    <w:uiPriority w:val="99"/>
    <w:unhideWhenUsed/>
    <w:rsid w:val="00AF1A31"/>
    <w:rPr>
      <w:color w:val="0000FF" w:themeColor="hyperlink"/>
      <w:u w:val="single"/>
    </w:rPr>
  </w:style>
  <w:style w:type="character" w:styleId="aff9">
    <w:name w:val="Unresolved Mention"/>
    <w:basedOn w:val="a2"/>
    <w:uiPriority w:val="99"/>
    <w:semiHidden/>
    <w:unhideWhenUsed/>
    <w:rsid w:val="00AF1A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bis-gear.com/nozhi-likhtari/nalobni/?page=7" TargetMode="External"/><Relationship Id="rId13" Type="http://schemas.openxmlformats.org/officeDocument/2006/relationships/image" Target="media/image5.png"/><Relationship Id="rId18" Type="http://schemas.openxmlformats.org/officeDocument/2006/relationships/hyperlink" Target="https://ibis-gear.com/post/?category=aktsii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ibis-gear.com/post/?category=aktsii" TargetMode="External"/><Relationship Id="rId7" Type="http://schemas.openxmlformats.org/officeDocument/2006/relationships/image" Target="media/image2.png"/><Relationship Id="rId12" Type="http://schemas.openxmlformats.org/officeDocument/2006/relationships/hyperlink" Target="https://ibis-gear.com/nozhi-likhtari/details/likhtar-nalobnii-black-diamond-storm-400-lm-k-olive-1/#leaveFeedback" TargetMode="External"/><Relationship Id="rId17" Type="http://schemas.openxmlformats.org/officeDocument/2006/relationships/image" Target="media/image6.pn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ibis-gear.com/nozhi-likhtari/nalobni/" TargetMode="External"/><Relationship Id="rId20" Type="http://schemas.openxmlformats.org/officeDocument/2006/relationships/image" Target="media/image7.pn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ibis-gear.com/nozhi-likhtari/nalobni/" TargetMode="External"/><Relationship Id="rId24" Type="http://schemas.openxmlformats.org/officeDocument/2006/relationships/hyperlink" Target="https://ibis-gear.com/post/?category=aktsii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ibis-gear.com/nozhi-likhtari/details/likhtar-nalobnii-black-diamond-storm-400-lm-k-olive-1/#leaveFeedback" TargetMode="External"/><Relationship Id="rId23" Type="http://schemas.openxmlformats.org/officeDocument/2006/relationships/image" Target="media/image8.png"/><Relationship Id="rId10" Type="http://schemas.openxmlformats.org/officeDocument/2006/relationships/image" Target="media/image4.png"/><Relationship Id="rId19" Type="http://schemas.openxmlformats.org/officeDocument/2006/relationships/hyperlink" Target="https://ibis-gear.com/nozhi-likhtari/nalobni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hyperlink" Target="https://ibis-gear.com/nozhi-likhtari/nalobni/" TargetMode="External"/><Relationship Id="rId22" Type="http://schemas.openxmlformats.org/officeDocument/2006/relationships/hyperlink" Target="https://ibis-gear.com/nozhi-likhtari/nalobn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5</Pages>
  <Words>752</Words>
  <Characters>4289</Characters>
  <Application>Microsoft Office Word</Application>
  <DocSecurity>0</DocSecurity>
  <Lines>35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5031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Professional</cp:lastModifiedBy>
  <cp:revision>4</cp:revision>
  <dcterms:created xsi:type="dcterms:W3CDTF">2025-08-15T01:26:00Z</dcterms:created>
  <dcterms:modified xsi:type="dcterms:W3CDTF">2025-08-15T02:07:00Z</dcterms:modified>
  <cp:category/>
</cp:coreProperties>
</file>